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94F7" w14:textId="1A8B9ACC" w:rsidR="00DD2DD6" w:rsidRDefault="00000000">
      <w:pPr>
        <w:pStyle w:val="Heading1"/>
      </w:pPr>
      <w:r>
        <w:t>Contrarian and Forbidden Spacing Strategies on High-Cardinality Features</w:t>
      </w:r>
    </w:p>
    <w:p w14:paraId="05F490F0" w14:textId="77777777" w:rsidR="00DD2DD6" w:rsidRDefault="00000000">
      <w:r>
        <w:t>This chapter is the first “update pack” for the framework of the book. Up to now, we mostly worked with features that have a small number of possible states (for example Odd, which can only be 0, 1, 2, 3, 4, or 5).</w:t>
      </w:r>
      <w:r>
        <w:br/>
      </w:r>
      <w:r>
        <w:br/>
        <w:t>Here we focus on features with many different values – high-cardinality columns. A classic example is the column sum (the sum of the five main numbers), which in practice ranges roughly from 15 up to around 240. Another example is the synthetic OSLCS code of a combination, which packs the counts of Odd, Small, Lines and Columns into a five-digit state. Both of these columns have dozens or even hundreds of possible values, which is where spacing really starts to show structure.</w:t>
      </w:r>
      <w:r>
        <w:br/>
      </w:r>
      <w:r>
        <w:br/>
        <w:t>We will:</w:t>
      </w:r>
      <w:r>
        <w:br/>
        <w:t>• Define and reuse the spacing engine on any single column.</w:t>
      </w:r>
      <w:r>
        <w:br/>
        <w:t>• Build a “following” version that focuses on what tends to come after the current last value.</w:t>
      </w:r>
      <w:r>
        <w:br/>
        <w:t>• Use these two ingredients to create two sister strategies:</w:t>
      </w:r>
      <w:r>
        <w:br/>
        <w:t xml:space="preserve">  – A contrarian strategy: best candidates among the non-followers.</w:t>
      </w:r>
      <w:r>
        <w:br/>
        <w:t xml:space="preserve">  – A forbidden strategy: worst candidates among the non-followers, that we simply try to avoid.</w:t>
      </w:r>
      <w:r>
        <w:br/>
        <w:t>• Backtest both strategies on the OSLCS and sum columns and look at what actually happens in history.</w:t>
      </w:r>
      <w:r>
        <w:br/>
      </w:r>
    </w:p>
    <w:p w14:paraId="12690C6D" w14:textId="77777777" w:rsidR="00DD2DD6" w:rsidRDefault="00000000">
      <w:pPr>
        <w:pStyle w:val="Heading2"/>
      </w:pPr>
      <w:r>
        <w:t>1. Spacing engine on a single column</w:t>
      </w:r>
    </w:p>
    <w:p w14:paraId="630E5EC7" w14:textId="3F55D262" w:rsidR="00DD2DD6" w:rsidRDefault="00000000">
      <w:r>
        <w:t>We pick a single column, for example col = 'sum', and look at the sequence of its values over time:</w:t>
      </w:r>
      <w:r>
        <w:br/>
      </w:r>
      <w:r>
        <w:br/>
        <w:t xml:space="preserve">    v_0, v_1, v_2, …, v_{T-1}.</w:t>
      </w:r>
      <w:r>
        <w:br/>
      </w:r>
      <w:r>
        <w:br/>
        <w:t>For each distinct value x that appears in this sequence (say x = 135 for sum), we find all row indices where it occurs:</w:t>
      </w:r>
      <w:r>
        <w:br/>
      </w:r>
      <w:r>
        <w:br/>
        <w:t xml:space="preserve">    i_1, i_2, …, </w:t>
      </w:r>
      <w:proofErr w:type="spellStart"/>
      <w:r>
        <w:t>i_k</w:t>
      </w:r>
      <w:proofErr w:type="spellEnd"/>
      <w:r>
        <w:t>.</w:t>
      </w:r>
      <w:r>
        <w:br/>
      </w:r>
      <w:r>
        <w:br/>
        <w:t>From these indices we form the gap list:</w:t>
      </w:r>
      <w:r>
        <w:br/>
        <w:t>• Head gap: i_1.</w:t>
      </w:r>
      <w:r>
        <w:br/>
        <w:t xml:space="preserve">• Internal gaps: i_2 − i_1, i_3 − i_2, …, </w:t>
      </w:r>
      <w:proofErr w:type="spellStart"/>
      <w:r>
        <w:t>i_k</w:t>
      </w:r>
      <w:proofErr w:type="spellEnd"/>
      <w:r>
        <w:t xml:space="preserve"> − </w:t>
      </w:r>
      <w:proofErr w:type="spellStart"/>
      <w:r>
        <w:t>i</w:t>
      </w:r>
      <w:proofErr w:type="spellEnd"/>
      <w:r>
        <w:t>_{k−1}.</w:t>
      </w:r>
      <w:r>
        <w:br/>
        <w:t xml:space="preserve">• Tail gap: T − </w:t>
      </w:r>
      <w:proofErr w:type="spellStart"/>
      <w:r>
        <w:t>i_k</w:t>
      </w:r>
      <w:proofErr w:type="spellEnd"/>
      <w:r>
        <w:t xml:space="preserve"> (distance from last appearance to the end of the history window).</w:t>
      </w:r>
      <w:r>
        <w:br/>
      </w:r>
      <w:r>
        <w:br/>
        <w:t>From the gap list for this value we compute:</w:t>
      </w:r>
      <w:r>
        <w:br/>
        <w:t xml:space="preserve">• </w:t>
      </w:r>
      <w:r w:rsidR="006248CB">
        <w:t>emf</w:t>
      </w:r>
      <w:r w:rsidR="005B77DA">
        <w:t xml:space="preserve"> </w:t>
      </w:r>
      <w:r>
        <w:t>– how many times x appeared (number of hits).</w:t>
      </w:r>
      <w:r>
        <w:br/>
      </w:r>
      <w:r>
        <w:lastRenderedPageBreak/>
        <w:t xml:space="preserve">• </w:t>
      </w:r>
      <w:proofErr w:type="spellStart"/>
      <w:r>
        <w:t>kath</w:t>
      </w:r>
      <w:proofErr w:type="spellEnd"/>
      <w:r>
        <w:t xml:space="preserve"> – the last gap (current waiting time since the last hit).</w:t>
      </w:r>
      <w:r>
        <w:br/>
        <w:t>• Percentiles of the gaps (median, P75, P90, P95, P99) and the maximum.</w:t>
      </w:r>
      <w:r>
        <w:br/>
        <w:t xml:space="preserve">• </w:t>
      </w:r>
      <w:proofErr w:type="spellStart"/>
      <w:r>
        <w:t>Pct_score</w:t>
      </w:r>
      <w:proofErr w:type="spellEnd"/>
      <w:r>
        <w:t xml:space="preserve"> – the percentile of the last gap inside the gap sample for that value.</w:t>
      </w:r>
      <w:r>
        <w:br/>
      </w:r>
      <w:r>
        <w:br/>
        <w:t xml:space="preserve">Large </w:t>
      </w:r>
      <w:proofErr w:type="spellStart"/>
      <w:r>
        <w:t>Pct_score</w:t>
      </w:r>
      <w:proofErr w:type="spellEnd"/>
      <w:r>
        <w:t xml:space="preserve"> means that the current waiting time for that value is large compared to its own past gaps. If you like the “overdue” idea, this is exactly that feeling turned into a number.</w:t>
      </w:r>
      <w:r>
        <w:br/>
      </w:r>
      <w:r>
        <w:br/>
        <w:t>To combine frequency and overdue-ness into one score, we use:</w:t>
      </w:r>
      <w:r>
        <w:br/>
        <w:t>• Norm = 100 × emf / (sum of emf over all values).</w:t>
      </w:r>
      <w:r>
        <w:br/>
        <w:t xml:space="preserve">• Prod = Norm × </w:t>
      </w:r>
      <w:proofErr w:type="spellStart"/>
      <w:r>
        <w:t>Pct_score</w:t>
      </w:r>
      <w:proofErr w:type="spellEnd"/>
      <w:r>
        <w:t>.</w:t>
      </w:r>
      <w:r>
        <w:br/>
      </w:r>
      <w:r>
        <w:br/>
        <w:t>So a value gets a high Prod if:</w:t>
      </w:r>
      <w:r>
        <w:br/>
        <w:t>• It appears reasonably often (Norm not negligible), and</w:t>
      </w:r>
      <w:r>
        <w:br/>
        <w:t>• The current waiting time is high relative to its own history (</w:t>
      </w:r>
      <w:proofErr w:type="spellStart"/>
      <w:r>
        <w:t>Pct_score</w:t>
      </w:r>
      <w:proofErr w:type="spellEnd"/>
      <w:r>
        <w:t xml:space="preserve"> high).</w:t>
      </w:r>
      <w:r>
        <w:br/>
      </w:r>
    </w:p>
    <w:p w14:paraId="3956E670" w14:textId="77777777" w:rsidR="00DD2DD6" w:rsidRDefault="00000000">
      <w:r>
        <w:t>The code that drives this engine for one or more columns is:</w:t>
      </w:r>
    </w:p>
    <w:p w14:paraId="55D330FA" w14:textId="77777777" w:rsidR="00DD2DD6" w:rsidRDefault="00000000">
      <w:r>
        <w:rPr>
          <w:rFonts w:ascii="Consolas" w:hAnsi="Consolas"/>
          <w:sz w:val="18"/>
        </w:rPr>
        <w:t xml:space="preserve">import </w:t>
      </w:r>
      <w:proofErr w:type="spellStart"/>
      <w:r>
        <w:rPr>
          <w:rFonts w:ascii="Consolas" w:hAnsi="Consolas"/>
          <w:sz w:val="18"/>
        </w:rPr>
        <w:t>numpy</w:t>
      </w:r>
      <w:proofErr w:type="spellEnd"/>
      <w:r>
        <w:rPr>
          <w:rFonts w:ascii="Consolas" w:hAnsi="Consolas"/>
          <w:sz w:val="18"/>
        </w:rPr>
        <w:t xml:space="preserve"> as np</w:t>
      </w:r>
      <w:r>
        <w:rPr>
          <w:rFonts w:ascii="Consolas" w:hAnsi="Consolas"/>
          <w:sz w:val="18"/>
        </w:rPr>
        <w:br/>
        <w:t>import pandas as pd</w:t>
      </w:r>
      <w:r>
        <w:rPr>
          <w:rFonts w:ascii="Consolas" w:hAnsi="Consolas"/>
          <w:sz w:val="18"/>
        </w:rPr>
        <w:br/>
        <w:t xml:space="preserve">from </w:t>
      </w:r>
      <w:proofErr w:type="spellStart"/>
      <w:r>
        <w:rPr>
          <w:rFonts w:ascii="Consolas" w:hAnsi="Consolas"/>
          <w:sz w:val="18"/>
        </w:rPr>
        <w:t>scipy</w:t>
      </w:r>
      <w:proofErr w:type="spellEnd"/>
      <w:r>
        <w:rPr>
          <w:rFonts w:ascii="Consolas" w:hAnsi="Consolas"/>
          <w:sz w:val="18"/>
        </w:rPr>
        <w:t xml:space="preserve"> import stats</w:t>
      </w:r>
      <w:r>
        <w:rPr>
          <w:rFonts w:ascii="Consolas" w:hAnsi="Consolas"/>
          <w:sz w:val="18"/>
        </w:rPr>
        <w:br/>
      </w:r>
      <w:r>
        <w:rPr>
          <w:rFonts w:ascii="Consolas" w:hAnsi="Consolas"/>
          <w:sz w:val="18"/>
        </w:rPr>
        <w:br/>
      </w:r>
      <w:r>
        <w:rPr>
          <w:rFonts w:ascii="Consolas" w:hAnsi="Consolas"/>
          <w:sz w:val="18"/>
        </w:rPr>
        <w:br/>
        <w:t xml:space="preserve">def </w:t>
      </w:r>
      <w:proofErr w:type="spellStart"/>
      <w:r>
        <w:rPr>
          <w:rFonts w:ascii="Consolas" w:hAnsi="Consolas"/>
          <w:sz w:val="18"/>
        </w:rPr>
        <w:t>calculate_statistics_for_columns</w:t>
      </w:r>
      <w:proofErr w:type="spellEnd"/>
      <w:r>
        <w:rPr>
          <w:rFonts w:ascii="Consolas" w:hAnsi="Consolas"/>
          <w:sz w:val="18"/>
        </w:rPr>
        <w:t>(</w:t>
      </w:r>
      <w:proofErr w:type="spellStart"/>
      <w:r>
        <w:rPr>
          <w:rFonts w:ascii="Consolas" w:hAnsi="Consolas"/>
          <w:sz w:val="18"/>
        </w:rPr>
        <w:t>df</w:t>
      </w:r>
      <w:proofErr w:type="spellEnd"/>
      <w:r>
        <w:rPr>
          <w:rFonts w:ascii="Consolas" w:hAnsi="Consolas"/>
          <w:sz w:val="18"/>
        </w:rPr>
        <w:t>, cols):</w:t>
      </w:r>
      <w:r>
        <w:rPr>
          <w:rFonts w:ascii="Consolas" w:hAnsi="Consolas"/>
          <w:sz w:val="18"/>
        </w:rPr>
        <w:br/>
        <w:t xml:space="preserve">    """</w:t>
      </w:r>
      <w:r>
        <w:rPr>
          <w:rFonts w:ascii="Consolas" w:hAnsi="Consolas"/>
          <w:sz w:val="18"/>
        </w:rPr>
        <w:br/>
        <w:t xml:space="preserve">    Spacing statistics for tuples of column values.</w:t>
      </w:r>
      <w:r>
        <w:rPr>
          <w:rFonts w:ascii="Consolas" w:hAnsi="Consolas"/>
          <w:sz w:val="18"/>
        </w:rPr>
        <w:br/>
      </w:r>
      <w:r>
        <w:rPr>
          <w:rFonts w:ascii="Consolas" w:hAnsi="Consolas"/>
          <w:sz w:val="18"/>
        </w:rPr>
        <w:br/>
        <w:t xml:space="preserve">    For a single column, cols = ['sum'] or ['</w:t>
      </w:r>
      <w:proofErr w:type="spellStart"/>
      <w:r>
        <w:rPr>
          <w:rFonts w:ascii="Consolas" w:hAnsi="Consolas"/>
          <w:sz w:val="18"/>
        </w:rPr>
        <w:t>your_column</w:t>
      </w:r>
      <w:proofErr w:type="spellEnd"/>
      <w:r>
        <w:rPr>
          <w:rFonts w:ascii="Consolas" w:hAnsi="Consolas"/>
          <w:sz w:val="18"/>
        </w:rPr>
        <w:t>'].</w:t>
      </w:r>
      <w:r>
        <w:rPr>
          <w:rFonts w:ascii="Consolas" w:hAnsi="Consolas"/>
          <w:sz w:val="18"/>
        </w:rPr>
        <w:br/>
        <w:t xml:space="preserve">    Each distinct value v appears in '</w:t>
      </w:r>
      <w:proofErr w:type="spellStart"/>
      <w:r>
        <w:rPr>
          <w:rFonts w:ascii="Consolas" w:hAnsi="Consolas"/>
          <w:sz w:val="18"/>
        </w:rPr>
        <w:t>column_name</w:t>
      </w:r>
      <w:proofErr w:type="spellEnd"/>
      <w:r>
        <w:rPr>
          <w:rFonts w:ascii="Consolas" w:hAnsi="Consolas"/>
          <w:sz w:val="18"/>
        </w:rPr>
        <w:t>' as a 1-tuple: (v,).</w:t>
      </w:r>
      <w:r>
        <w:rPr>
          <w:rFonts w:ascii="Consolas" w:hAnsi="Consolas"/>
          <w:sz w:val="18"/>
        </w:rPr>
        <w:br/>
        <w:t xml:space="preserve">    """</w:t>
      </w:r>
      <w:r>
        <w:rPr>
          <w:rFonts w:ascii="Consolas" w:hAnsi="Consolas"/>
          <w:sz w:val="18"/>
        </w:rPr>
        <w:br/>
        <w:t xml:space="preserve">    # Build tuple sequence</w:t>
      </w:r>
      <w:r>
        <w:rPr>
          <w:rFonts w:ascii="Consolas" w:hAnsi="Consolas"/>
          <w:sz w:val="18"/>
        </w:rPr>
        <w:br/>
        <w:t xml:space="preserve">    </w:t>
      </w:r>
      <w:proofErr w:type="spellStart"/>
      <w:r>
        <w:rPr>
          <w:rFonts w:ascii="Consolas" w:hAnsi="Consolas"/>
          <w:sz w:val="18"/>
        </w:rPr>
        <w:t>column_pairs</w:t>
      </w:r>
      <w:proofErr w:type="spellEnd"/>
      <w:r>
        <w:rPr>
          <w:rFonts w:ascii="Consolas" w:hAnsi="Consolas"/>
          <w:sz w:val="18"/>
        </w:rPr>
        <w:t xml:space="preserve"> = list(zip(*[</w:t>
      </w:r>
      <w:proofErr w:type="spellStart"/>
      <w:r>
        <w:rPr>
          <w:rFonts w:ascii="Consolas" w:hAnsi="Consolas"/>
          <w:sz w:val="18"/>
        </w:rPr>
        <w:t>df</w:t>
      </w:r>
      <w:proofErr w:type="spellEnd"/>
      <w:r>
        <w:rPr>
          <w:rFonts w:ascii="Consolas" w:hAnsi="Consolas"/>
          <w:sz w:val="18"/>
        </w:rPr>
        <w:t>[col] for col in cols]))</w:t>
      </w:r>
      <w:r>
        <w:rPr>
          <w:rFonts w:ascii="Consolas" w:hAnsi="Consolas"/>
          <w:sz w:val="18"/>
        </w:rPr>
        <w:br/>
        <w:t xml:space="preserve">    </w:t>
      </w:r>
      <w:proofErr w:type="spellStart"/>
      <w:r>
        <w:rPr>
          <w:rFonts w:ascii="Consolas" w:hAnsi="Consolas"/>
          <w:sz w:val="18"/>
        </w:rPr>
        <w:t>unique_values</w:t>
      </w:r>
      <w:proofErr w:type="spellEnd"/>
      <w:r>
        <w:rPr>
          <w:rFonts w:ascii="Consolas" w:hAnsi="Consolas"/>
          <w:sz w:val="18"/>
        </w:rPr>
        <w:t xml:space="preserve"> = list(set(</w:t>
      </w:r>
      <w:proofErr w:type="spellStart"/>
      <w:r>
        <w:rPr>
          <w:rFonts w:ascii="Consolas" w:hAnsi="Consolas"/>
          <w:sz w:val="18"/>
        </w:rPr>
        <w:t>column_pairs</w:t>
      </w:r>
      <w:proofErr w:type="spellEnd"/>
      <w:r>
        <w:rPr>
          <w:rFonts w:ascii="Consolas" w:hAnsi="Consolas"/>
          <w:sz w:val="18"/>
        </w:rPr>
        <w:t>))</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pd.DataFrame</w:t>
      </w:r>
      <w:proofErr w:type="spellEnd"/>
      <w:r>
        <w:rPr>
          <w:rFonts w:ascii="Consolas" w:hAnsi="Consolas"/>
          <w:sz w:val="18"/>
        </w:rPr>
        <w:t>()</w:t>
      </w:r>
      <w:r>
        <w:rPr>
          <w:rFonts w:ascii="Consolas" w:hAnsi="Consolas"/>
          <w:sz w:val="18"/>
        </w:rPr>
        <w:br/>
      </w:r>
      <w:r>
        <w:rPr>
          <w:rFonts w:ascii="Consolas" w:hAnsi="Consolas"/>
          <w:sz w:val="18"/>
        </w:rPr>
        <w:br/>
        <w:t xml:space="preserve">    # Map each distinct tuple to the list of row indices where it appears</w:t>
      </w:r>
      <w:r>
        <w:rPr>
          <w:rFonts w:ascii="Consolas" w:hAnsi="Consolas"/>
          <w:sz w:val="18"/>
        </w:rPr>
        <w:br/>
        <w:t xml:space="preserve">    </w:t>
      </w:r>
      <w:proofErr w:type="spellStart"/>
      <w:r>
        <w:rPr>
          <w:rFonts w:ascii="Consolas" w:hAnsi="Consolas"/>
          <w:sz w:val="18"/>
        </w:rPr>
        <w:t>index_diff_dict</w:t>
      </w:r>
      <w:proofErr w:type="spellEnd"/>
      <w:r>
        <w:rPr>
          <w:rFonts w:ascii="Consolas" w:hAnsi="Consolas"/>
          <w:sz w:val="18"/>
        </w:rPr>
        <w:t xml:space="preserve"> = {}</w:t>
      </w:r>
      <w:r>
        <w:rPr>
          <w:rFonts w:ascii="Consolas" w:hAnsi="Consolas"/>
          <w:sz w:val="18"/>
        </w:rPr>
        <w:br/>
        <w:t xml:space="preserve">    for v in </w:t>
      </w:r>
      <w:proofErr w:type="spellStart"/>
      <w:r>
        <w:rPr>
          <w:rFonts w:ascii="Consolas" w:hAnsi="Consolas"/>
          <w:sz w:val="18"/>
        </w:rPr>
        <w:t>unique_values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index_diff_dict</w:t>
      </w:r>
      <w:proofErr w:type="spellEnd"/>
      <w:r>
        <w:rPr>
          <w:rFonts w:ascii="Consolas" w:hAnsi="Consolas"/>
          <w:sz w:val="18"/>
        </w:rPr>
        <w:t>[v] = [</w:t>
      </w:r>
      <w:r>
        <w:rPr>
          <w:rFonts w:ascii="Consolas" w:hAnsi="Consolas"/>
          <w:sz w:val="18"/>
        </w:rPr>
        <w:br/>
        <w:t xml:space="preserve">            index for index, value in enumerate(</w:t>
      </w:r>
      <w:proofErr w:type="spellStart"/>
      <w:r>
        <w:rPr>
          <w:rFonts w:ascii="Consolas" w:hAnsi="Consolas"/>
          <w:sz w:val="18"/>
        </w:rPr>
        <w:t>column_pairs</w:t>
      </w:r>
      <w:proofErr w:type="spellEnd"/>
      <w:r>
        <w:rPr>
          <w:rFonts w:ascii="Consolas" w:hAnsi="Consolas"/>
          <w:sz w:val="18"/>
        </w:rPr>
        <w:t>) if value == v</w:t>
      </w:r>
      <w:r>
        <w:rPr>
          <w:rFonts w:ascii="Consolas" w:hAnsi="Consolas"/>
          <w:sz w:val="18"/>
        </w:rPr>
        <w:br/>
        <w:t xml:space="preserve">        ]</w:t>
      </w:r>
      <w:r>
        <w:rPr>
          <w:rFonts w:ascii="Consolas" w:hAnsi="Consolas"/>
          <w:sz w:val="18"/>
        </w:rPr>
        <w:br/>
      </w:r>
      <w:r>
        <w:rPr>
          <w:rFonts w:ascii="Consolas" w:hAnsi="Consolas"/>
          <w:sz w:val="18"/>
        </w:rPr>
        <w:br/>
        <w:t xml:space="preserve">    # For each tuple, compute gap stats and Prod</w:t>
      </w:r>
      <w:r>
        <w:rPr>
          <w:rFonts w:ascii="Consolas" w:hAnsi="Consolas"/>
          <w:sz w:val="18"/>
        </w:rPr>
        <w:br/>
        <w:t xml:space="preserve">    for v, </w:t>
      </w:r>
      <w:proofErr w:type="spellStart"/>
      <w:r>
        <w:rPr>
          <w:rFonts w:ascii="Consolas" w:hAnsi="Consolas"/>
          <w:sz w:val="18"/>
        </w:rPr>
        <w:t>idxs</w:t>
      </w:r>
      <w:proofErr w:type="spellEnd"/>
      <w:r>
        <w:rPr>
          <w:rFonts w:ascii="Consolas" w:hAnsi="Consolas"/>
          <w:sz w:val="18"/>
        </w:rPr>
        <w:t xml:space="preserve"> in </w:t>
      </w:r>
      <w:proofErr w:type="spellStart"/>
      <w:r>
        <w:rPr>
          <w:rFonts w:ascii="Consolas" w:hAnsi="Consolas"/>
          <w:sz w:val="18"/>
        </w:rPr>
        <w:t>index_diff_dict.items</w:t>
      </w:r>
      <w:proofErr w:type="spellEnd"/>
      <w:r>
        <w:rPr>
          <w:rFonts w:ascii="Consolas" w:hAnsi="Consolas"/>
          <w:sz w:val="18"/>
        </w:rPr>
        <w:t>():</w:t>
      </w:r>
      <w:r>
        <w:rPr>
          <w:rFonts w:ascii="Consolas" w:hAnsi="Consolas"/>
          <w:sz w:val="18"/>
        </w:rPr>
        <w:br/>
        <w:t xml:space="preserve">        # Gaps: head, internal, tail</w:t>
      </w:r>
      <w:r>
        <w:rPr>
          <w:rFonts w:ascii="Consolas" w:hAnsi="Consolas"/>
          <w:sz w:val="18"/>
        </w:rPr>
        <w:br/>
        <w:t xml:space="preserve">        </w:t>
      </w:r>
      <w:proofErr w:type="spellStart"/>
      <w:r>
        <w:rPr>
          <w:rFonts w:ascii="Consolas" w:hAnsi="Consolas"/>
          <w:sz w:val="18"/>
        </w:rPr>
        <w:t>indices_diffs</w:t>
      </w:r>
      <w:proofErr w:type="spellEnd"/>
      <w:r>
        <w:rPr>
          <w:rFonts w:ascii="Consolas" w:hAnsi="Consolas"/>
          <w:sz w:val="18"/>
        </w:rPr>
        <w:t xml:space="preserve"> = (</w:t>
      </w:r>
      <w:r>
        <w:rPr>
          <w:rFonts w:ascii="Consolas" w:hAnsi="Consolas"/>
          <w:sz w:val="18"/>
        </w:rPr>
        <w:br/>
        <w:t xml:space="preserve">            [</w:t>
      </w:r>
      <w:proofErr w:type="spellStart"/>
      <w:r>
        <w:rPr>
          <w:rFonts w:ascii="Consolas" w:hAnsi="Consolas"/>
          <w:sz w:val="18"/>
        </w:rPr>
        <w:t>idxs</w:t>
      </w:r>
      <w:proofErr w:type="spellEnd"/>
      <w:r>
        <w:rPr>
          <w:rFonts w:ascii="Consolas" w:hAnsi="Consolas"/>
          <w:sz w:val="18"/>
        </w:rPr>
        <w:t>[0]]</w:t>
      </w:r>
      <w:r>
        <w:rPr>
          <w:rFonts w:ascii="Consolas" w:hAnsi="Consolas"/>
          <w:sz w:val="18"/>
        </w:rPr>
        <w:br/>
        <w:t xml:space="preserve">            + [</w:t>
      </w:r>
      <w:proofErr w:type="spellStart"/>
      <w:r>
        <w:rPr>
          <w:rFonts w:ascii="Consolas" w:hAnsi="Consolas"/>
          <w:sz w:val="18"/>
        </w:rPr>
        <w:t>idxs</w:t>
      </w:r>
      <w:proofErr w:type="spellEnd"/>
      <w:r>
        <w:rPr>
          <w:rFonts w:ascii="Consolas" w:hAnsi="Consolas"/>
          <w:sz w:val="18"/>
        </w:rPr>
        <w:t>[</w:t>
      </w:r>
      <w:proofErr w:type="spellStart"/>
      <w:r>
        <w:rPr>
          <w:rFonts w:ascii="Consolas" w:hAnsi="Consolas"/>
          <w:sz w:val="18"/>
        </w:rPr>
        <w:t>i</w:t>
      </w:r>
      <w:proofErr w:type="spellEnd"/>
      <w:r>
        <w:rPr>
          <w:rFonts w:ascii="Consolas" w:hAnsi="Consolas"/>
          <w:sz w:val="18"/>
        </w:rPr>
        <w:t xml:space="preserve">] - </w:t>
      </w:r>
      <w:proofErr w:type="spellStart"/>
      <w:r>
        <w:rPr>
          <w:rFonts w:ascii="Consolas" w:hAnsi="Consolas"/>
          <w:sz w:val="18"/>
        </w:rPr>
        <w:t>idxs</w:t>
      </w:r>
      <w:proofErr w:type="spellEnd"/>
      <w:r>
        <w:rPr>
          <w:rFonts w:ascii="Consolas" w:hAnsi="Consolas"/>
          <w:sz w:val="18"/>
        </w:rPr>
        <w:t>[</w:t>
      </w:r>
      <w:proofErr w:type="spellStart"/>
      <w:r>
        <w:rPr>
          <w:rFonts w:ascii="Consolas" w:hAnsi="Consolas"/>
          <w:sz w:val="18"/>
        </w:rPr>
        <w:t>i</w:t>
      </w:r>
      <w:proofErr w:type="spellEnd"/>
      <w:r>
        <w:rPr>
          <w:rFonts w:ascii="Consolas" w:hAnsi="Consolas"/>
          <w:sz w:val="18"/>
        </w:rPr>
        <w:t xml:space="preserve"> - 1] for </w:t>
      </w:r>
      <w:proofErr w:type="spellStart"/>
      <w:r>
        <w:rPr>
          <w:rFonts w:ascii="Consolas" w:hAnsi="Consolas"/>
          <w:sz w:val="18"/>
        </w:rPr>
        <w:t>i</w:t>
      </w:r>
      <w:proofErr w:type="spellEnd"/>
      <w:r>
        <w:rPr>
          <w:rFonts w:ascii="Consolas" w:hAnsi="Consolas"/>
          <w:sz w:val="18"/>
        </w:rPr>
        <w:t xml:space="preserve"> in range(1,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idxs</w:t>
      </w:r>
      <w:proofErr w:type="spellEnd"/>
      <w:r>
        <w:rPr>
          <w:rFonts w:ascii="Consolas" w:hAnsi="Consolas"/>
          <w:sz w:val="18"/>
        </w:rPr>
        <w:t>))]</w:t>
      </w:r>
      <w:r>
        <w:rPr>
          <w:rFonts w:ascii="Consolas" w:hAnsi="Consolas"/>
          <w:sz w:val="18"/>
        </w:rPr>
        <w:br/>
      </w:r>
      <w:r>
        <w:rPr>
          <w:rFonts w:ascii="Consolas" w:hAnsi="Consolas"/>
          <w:sz w:val="18"/>
        </w:rPr>
        <w:lastRenderedPageBreak/>
        <w:t xml:space="preserve">            +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df</w:t>
      </w:r>
      <w:proofErr w:type="spellEnd"/>
      <w:r>
        <w:rPr>
          <w:rFonts w:ascii="Consolas" w:hAnsi="Consolas"/>
          <w:sz w:val="18"/>
        </w:rPr>
        <w:t xml:space="preserve">) - </w:t>
      </w:r>
      <w:proofErr w:type="spellStart"/>
      <w:r>
        <w:rPr>
          <w:rFonts w:ascii="Consolas" w:hAnsi="Consolas"/>
          <w:sz w:val="18"/>
        </w:rPr>
        <w:t>idxs</w:t>
      </w:r>
      <w:proofErr w:type="spellEnd"/>
      <w:r>
        <w:rPr>
          <w:rFonts w:ascii="Consolas" w:hAnsi="Consolas"/>
          <w:sz w:val="18"/>
        </w:rPr>
        <w:t>[-1]]</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stats_dict</w:t>
      </w:r>
      <w:proofErr w:type="spellEnd"/>
      <w:r>
        <w:rPr>
          <w:rFonts w:ascii="Consolas" w:hAnsi="Consolas"/>
          <w:sz w:val="18"/>
        </w:rPr>
        <w:t xml:space="preserve"> = {</w:t>
      </w:r>
      <w:r>
        <w:rPr>
          <w:rFonts w:ascii="Consolas" w:hAnsi="Consolas"/>
          <w:sz w:val="18"/>
        </w:rPr>
        <w:br/>
        <w:t xml:space="preserve">            '</w:t>
      </w:r>
      <w:proofErr w:type="spellStart"/>
      <w:r>
        <w:rPr>
          <w:rFonts w:ascii="Consolas" w:hAnsi="Consolas"/>
          <w:sz w:val="18"/>
        </w:rPr>
        <w:t>column_name</w:t>
      </w:r>
      <w:proofErr w:type="spellEnd"/>
      <w:r>
        <w:rPr>
          <w:rFonts w:ascii="Consolas" w:hAnsi="Consolas"/>
          <w:sz w:val="18"/>
        </w:rPr>
        <w:t>': v,</w:t>
      </w:r>
      <w:r>
        <w:rPr>
          <w:rFonts w:ascii="Consolas" w:hAnsi="Consolas"/>
          <w:sz w:val="18"/>
        </w:rPr>
        <w:br/>
        <w:t xml:space="preserve">            'emf':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- 1,</w:t>
      </w:r>
      <w:r>
        <w:rPr>
          <w:rFonts w:ascii="Consolas" w:hAnsi="Consolas"/>
          <w:sz w:val="18"/>
        </w:rPr>
        <w:br/>
        <w:t xml:space="preserve">            '</w:t>
      </w:r>
      <w:proofErr w:type="spellStart"/>
      <w:r>
        <w:rPr>
          <w:rFonts w:ascii="Consolas" w:hAnsi="Consolas"/>
          <w:sz w:val="18"/>
        </w:rPr>
        <w:t>kath</w:t>
      </w:r>
      <w:proofErr w:type="spellEnd"/>
      <w:r>
        <w:rPr>
          <w:rFonts w:ascii="Consolas" w:hAnsi="Consolas"/>
          <w:sz w:val="18"/>
        </w:rPr>
        <w:t xml:space="preserve">': </w:t>
      </w:r>
      <w:proofErr w:type="spellStart"/>
      <w:r>
        <w:rPr>
          <w:rFonts w:ascii="Consolas" w:hAnsi="Consolas"/>
          <w:sz w:val="18"/>
        </w:rPr>
        <w:t>indices_diffs</w:t>
      </w:r>
      <w:proofErr w:type="spellEnd"/>
      <w:r>
        <w:rPr>
          <w:rFonts w:ascii="Consolas" w:hAnsi="Consolas"/>
          <w:sz w:val="18"/>
        </w:rPr>
        <w:t>[-1],</w:t>
      </w:r>
      <w:r>
        <w:rPr>
          <w:rFonts w:ascii="Consolas" w:hAnsi="Consolas"/>
          <w:sz w:val="18"/>
        </w:rPr>
        <w:br/>
        <w:t xml:space="preserve">            'median':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50)),</w:t>
      </w:r>
      <w:r>
        <w:rPr>
          <w:rFonts w:ascii="Consolas" w:hAnsi="Consolas"/>
          <w:sz w:val="18"/>
        </w:rPr>
        <w:br/>
        <w:t xml:space="preserve">            'P75':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75)),</w:t>
      </w:r>
      <w:r>
        <w:rPr>
          <w:rFonts w:ascii="Consolas" w:hAnsi="Consolas"/>
          <w:sz w:val="18"/>
        </w:rPr>
        <w:br/>
        <w:t xml:space="preserve">            'P90':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90)),</w:t>
      </w:r>
      <w:r>
        <w:rPr>
          <w:rFonts w:ascii="Consolas" w:hAnsi="Consolas"/>
          <w:sz w:val="18"/>
        </w:rPr>
        <w:br/>
        <w:t xml:space="preserve">            'P95':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95)),</w:t>
      </w:r>
      <w:r>
        <w:rPr>
          <w:rFonts w:ascii="Consolas" w:hAnsi="Consolas"/>
          <w:sz w:val="18"/>
        </w:rPr>
        <w:br/>
        <w:t xml:space="preserve">            'P99':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99)),</w:t>
      </w:r>
      <w:r>
        <w:rPr>
          <w:rFonts w:ascii="Consolas" w:hAnsi="Consolas"/>
          <w:sz w:val="18"/>
        </w:rPr>
        <w:br/>
        <w:t xml:space="preserve">            'max': int(</w:t>
      </w:r>
      <w:proofErr w:type="spellStart"/>
      <w:r>
        <w:rPr>
          <w:rFonts w:ascii="Consolas" w:hAnsi="Consolas"/>
          <w:sz w:val="18"/>
        </w:rPr>
        <w:t>np.max</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Pct_score</w:t>
      </w:r>
      <w:proofErr w:type="spellEnd"/>
      <w:r>
        <w:rPr>
          <w:rFonts w:ascii="Consolas" w:hAnsi="Consolas"/>
          <w:sz w:val="18"/>
        </w:rPr>
        <w:t>': int(</w:t>
      </w:r>
      <w:r>
        <w:rPr>
          <w:rFonts w:ascii="Consolas" w:hAnsi="Consolas"/>
          <w:sz w:val="18"/>
        </w:rPr>
        <w:br/>
        <w:t xml:space="preserve">                </w:t>
      </w:r>
      <w:proofErr w:type="spellStart"/>
      <w:r>
        <w:rPr>
          <w:rFonts w:ascii="Consolas" w:hAnsi="Consolas"/>
          <w:sz w:val="18"/>
        </w:rPr>
        <w:t>stats.percentileofscore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xml:space="preserve">, </w:t>
      </w:r>
      <w:proofErr w:type="spellStart"/>
      <w:r>
        <w:rPr>
          <w:rFonts w:ascii="Consolas" w:hAnsi="Consolas"/>
          <w:sz w:val="18"/>
        </w:rPr>
        <w:t>indices_diffs</w:t>
      </w:r>
      <w:proofErr w:type="spellEnd"/>
      <w:r>
        <w:rPr>
          <w:rFonts w:ascii="Consolas" w:hAnsi="Consolas"/>
          <w:sz w:val="18"/>
        </w:rPr>
        <w:t>[-1])</w:t>
      </w:r>
      <w:r>
        <w:rPr>
          <w:rFonts w:ascii="Consolas" w:hAnsi="Consolas"/>
          <w:sz w:val="18"/>
        </w:rPr>
        <w:br/>
        <w:t xml:space="preserve">            ),</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pd.concat</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w:t>
      </w:r>
      <w:proofErr w:type="spellStart"/>
      <w:r>
        <w:rPr>
          <w:rFonts w:ascii="Consolas" w:hAnsi="Consolas"/>
          <w:sz w:val="18"/>
        </w:rPr>
        <w:t>pd.DataFrame</w:t>
      </w:r>
      <w:proofErr w:type="spellEnd"/>
      <w:r>
        <w:rPr>
          <w:rFonts w:ascii="Consolas" w:hAnsi="Consolas"/>
          <w:sz w:val="18"/>
        </w:rPr>
        <w:t>([</w:t>
      </w:r>
      <w:proofErr w:type="spellStart"/>
      <w:r>
        <w:rPr>
          <w:rFonts w:ascii="Consolas" w:hAnsi="Consolas"/>
          <w:sz w:val="18"/>
        </w:rPr>
        <w:t>stats_dict</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ignore_index</w:t>
      </w:r>
      <w:proofErr w:type="spellEnd"/>
      <w:r>
        <w:rPr>
          <w:rFonts w:ascii="Consolas" w:hAnsi="Consolas"/>
          <w:sz w:val="18"/>
        </w:rPr>
        <w:t>=True</w:t>
      </w:r>
      <w:r>
        <w:rPr>
          <w:rFonts w:ascii="Consolas" w:hAnsi="Consolas"/>
          <w:sz w:val="18"/>
        </w:rPr>
        <w:br/>
        <w:t xml:space="preserve">        )</w:t>
      </w:r>
      <w:r>
        <w:rPr>
          <w:rFonts w:ascii="Consolas" w:hAnsi="Consolas"/>
          <w:sz w:val="18"/>
        </w:rPr>
        <w:br/>
      </w:r>
      <w:r>
        <w:rPr>
          <w:rFonts w:ascii="Consolas" w:hAnsi="Consolas"/>
          <w:sz w:val="18"/>
        </w:rPr>
        <w:br/>
        <w:t xml:space="preserve">    # First sort on </w:t>
      </w:r>
      <w:proofErr w:type="spellStart"/>
      <w:r>
        <w:rPr>
          <w:rFonts w:ascii="Consolas" w:hAnsi="Consolas"/>
          <w:sz w:val="18"/>
        </w:rPr>
        <w:t>kath</w:t>
      </w:r>
      <w:proofErr w:type="spellEnd"/>
      <w:r>
        <w:rPr>
          <w:rFonts w:ascii="Consolas" w:hAnsi="Consolas"/>
          <w:sz w:val="18"/>
        </w:rPr>
        <w:t xml:space="preserve"> and </w:t>
      </w:r>
      <w:proofErr w:type="spellStart"/>
      <w:r>
        <w:rPr>
          <w:rFonts w:ascii="Consolas" w:hAnsi="Consolas"/>
          <w:sz w:val="18"/>
        </w:rPr>
        <w:t>Pct_score</w:t>
      </w:r>
      <w:proofErr w:type="spellEnd"/>
      <w:r>
        <w:rPr>
          <w:rFonts w:ascii="Consolas" w:hAnsi="Consolas"/>
          <w:sz w:val="18"/>
        </w:rPr>
        <w:br/>
        <w:t xml:space="preserve">    </w:t>
      </w:r>
      <w:proofErr w:type="spellStart"/>
      <w:r>
        <w:rPr>
          <w:rFonts w:ascii="Consolas" w:hAnsi="Consolas"/>
          <w:sz w:val="18"/>
        </w:rPr>
        <w:t>percentile_results.sort_values</w:t>
      </w:r>
      <w:proofErr w:type="spellEnd"/>
      <w:r>
        <w:rPr>
          <w:rFonts w:ascii="Consolas" w:hAnsi="Consolas"/>
          <w:sz w:val="18"/>
        </w:rPr>
        <w:t>(</w:t>
      </w:r>
      <w:r>
        <w:rPr>
          <w:rFonts w:ascii="Consolas" w:hAnsi="Consolas"/>
          <w:sz w:val="18"/>
        </w:rPr>
        <w:br/>
        <w:t xml:space="preserve">        by=['</w:t>
      </w:r>
      <w:proofErr w:type="spellStart"/>
      <w:r>
        <w:rPr>
          <w:rFonts w:ascii="Consolas" w:hAnsi="Consolas"/>
          <w:sz w:val="18"/>
        </w:rPr>
        <w:t>kath</w:t>
      </w:r>
      <w:proofErr w:type="spellEnd"/>
      <w:r>
        <w:rPr>
          <w:rFonts w:ascii="Consolas" w:hAnsi="Consolas"/>
          <w:sz w:val="18"/>
        </w:rPr>
        <w:t>', '</w:t>
      </w:r>
      <w:proofErr w:type="spellStart"/>
      <w:r>
        <w:rPr>
          <w:rFonts w:ascii="Consolas" w:hAnsi="Consolas"/>
          <w:sz w:val="18"/>
        </w:rPr>
        <w:t>Pct_score</w:t>
      </w:r>
      <w:proofErr w:type="spellEnd"/>
      <w:r>
        <w:rPr>
          <w:rFonts w:ascii="Consolas" w:hAnsi="Consolas"/>
          <w:sz w:val="18"/>
        </w:rPr>
        <w:t>'],</w:t>
      </w:r>
      <w:r>
        <w:rPr>
          <w:rFonts w:ascii="Consolas" w:hAnsi="Consolas"/>
          <w:sz w:val="18"/>
        </w:rPr>
        <w:br/>
        <w:t xml:space="preserve">        ascending=[False, False],</w:t>
      </w:r>
      <w:r>
        <w:rPr>
          <w:rFonts w:ascii="Consolas" w:hAnsi="Consolas"/>
          <w:sz w:val="18"/>
        </w:rPr>
        <w:br/>
        <w:t xml:space="preserve">        </w:t>
      </w:r>
      <w:proofErr w:type="spellStart"/>
      <w:r>
        <w:rPr>
          <w:rFonts w:ascii="Consolas" w:hAnsi="Consolas"/>
          <w:sz w:val="18"/>
        </w:rPr>
        <w:t>inplace</w:t>
      </w:r>
      <w:proofErr w:type="spellEnd"/>
      <w:r>
        <w:rPr>
          <w:rFonts w:ascii="Consolas" w:hAnsi="Consolas"/>
          <w:sz w:val="18"/>
        </w:rPr>
        <w:t>=True</w:t>
      </w:r>
      <w:r>
        <w:rPr>
          <w:rFonts w:ascii="Consolas" w:hAnsi="Consolas"/>
          <w:sz w:val="18"/>
        </w:rPr>
        <w:br/>
        <w:t xml:space="preserve">    )</w:t>
      </w:r>
      <w:r>
        <w:rPr>
          <w:rFonts w:ascii="Consolas" w:hAnsi="Consolas"/>
          <w:sz w:val="18"/>
        </w:rPr>
        <w:br/>
      </w:r>
      <w:r>
        <w:rPr>
          <w:rFonts w:ascii="Consolas" w:hAnsi="Consolas"/>
          <w:sz w:val="18"/>
        </w:rPr>
        <w:br/>
        <w:t xml:space="preserve">    # </w:t>
      </w:r>
      <w:proofErr w:type="spellStart"/>
      <w:r>
        <w:rPr>
          <w:rFonts w:ascii="Consolas" w:hAnsi="Consolas"/>
          <w:sz w:val="18"/>
        </w:rPr>
        <w:t>Normalised</w:t>
      </w:r>
      <w:proofErr w:type="spellEnd"/>
      <w:r>
        <w:rPr>
          <w:rFonts w:ascii="Consolas" w:hAnsi="Consolas"/>
          <w:sz w:val="18"/>
        </w:rPr>
        <w:t xml:space="preserve"> emf and Prod</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['Norm'] = round(</w:t>
      </w:r>
      <w:r>
        <w:rPr>
          <w:rFonts w:ascii="Consolas" w:hAnsi="Consolas"/>
          <w:sz w:val="18"/>
        </w:rPr>
        <w:br/>
        <w:t xml:space="preserve">        100 * </w:t>
      </w:r>
      <w:proofErr w:type="spellStart"/>
      <w:r>
        <w:rPr>
          <w:rFonts w:ascii="Consolas" w:hAnsi="Consolas"/>
          <w:sz w:val="18"/>
        </w:rPr>
        <w:t>percentile_results</w:t>
      </w:r>
      <w:proofErr w:type="spellEnd"/>
      <w:r>
        <w:rPr>
          <w:rFonts w:ascii="Consolas" w:hAnsi="Consolas"/>
          <w:sz w:val="18"/>
        </w:rPr>
        <w:t xml:space="preserve">['emf'] / </w:t>
      </w:r>
      <w:proofErr w:type="spellStart"/>
      <w:r>
        <w:rPr>
          <w:rFonts w:ascii="Consolas" w:hAnsi="Consolas"/>
          <w:sz w:val="18"/>
        </w:rPr>
        <w:t>percentile_results</w:t>
      </w:r>
      <w:proofErr w:type="spellEnd"/>
      <w:r>
        <w:rPr>
          <w:rFonts w:ascii="Consolas" w:hAnsi="Consolas"/>
          <w:sz w:val="18"/>
        </w:rPr>
        <w:t>['emf'].sum(),</w:t>
      </w:r>
      <w:r>
        <w:rPr>
          <w:rFonts w:ascii="Consolas" w:hAnsi="Consolas"/>
          <w:sz w:val="18"/>
        </w:rPr>
        <w:br/>
        <w:t xml:space="preserve">        2</w:t>
      </w:r>
      <w:r>
        <w:rPr>
          <w:rFonts w:ascii="Consolas" w:hAnsi="Consolas"/>
          <w:sz w:val="18"/>
        </w:rPr>
        <w:br/>
        <w:t xml:space="preserve">    )</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['Prod'] = (</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['Norm'] * </w:t>
      </w:r>
      <w:proofErr w:type="spellStart"/>
      <w:r>
        <w:rPr>
          <w:rFonts w:ascii="Consolas" w:hAnsi="Consolas"/>
          <w:sz w:val="18"/>
        </w:rPr>
        <w:t>percentile_results</w:t>
      </w:r>
      <w:proofErr w:type="spellEnd"/>
      <w:r>
        <w:rPr>
          <w:rFonts w:ascii="Consolas" w:hAnsi="Consolas"/>
          <w:sz w:val="18"/>
        </w:rPr>
        <w:t>['</w:t>
      </w:r>
      <w:proofErr w:type="spellStart"/>
      <w:r>
        <w:rPr>
          <w:rFonts w:ascii="Consolas" w:hAnsi="Consolas"/>
          <w:sz w:val="18"/>
        </w:rPr>
        <w:t>Pct_score</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astype</w:t>
      </w:r>
      <w:proofErr w:type="spellEnd"/>
      <w:r>
        <w:rPr>
          <w:rFonts w:ascii="Consolas" w:hAnsi="Consolas"/>
          <w:sz w:val="18"/>
        </w:rPr>
        <w:t>(float).round(2)</w:t>
      </w:r>
      <w:r>
        <w:rPr>
          <w:rFonts w:ascii="Consolas" w:hAnsi="Consolas"/>
          <w:sz w:val="18"/>
        </w:rPr>
        <w:br/>
      </w:r>
      <w:r>
        <w:rPr>
          <w:rFonts w:ascii="Consolas" w:hAnsi="Consolas"/>
          <w:sz w:val="18"/>
        </w:rPr>
        <w:br/>
        <w:t xml:space="preserve">    # Final ranking by Prod (high Prod at top)</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percentile_results.sort_values</w:t>
      </w:r>
      <w:proofErr w:type="spellEnd"/>
      <w:r>
        <w:rPr>
          <w:rFonts w:ascii="Consolas" w:hAnsi="Consolas"/>
          <w:sz w:val="18"/>
        </w:rPr>
        <w:t>(</w:t>
      </w:r>
      <w:r>
        <w:rPr>
          <w:rFonts w:ascii="Consolas" w:hAnsi="Consolas"/>
          <w:sz w:val="18"/>
        </w:rPr>
        <w:br/>
        <w:t xml:space="preserve">        by='Prod',</w:t>
      </w:r>
      <w:r>
        <w:rPr>
          <w:rFonts w:ascii="Consolas" w:hAnsi="Consolas"/>
          <w:sz w:val="18"/>
        </w:rPr>
        <w:br/>
        <w:t xml:space="preserve">        ascending=False</w:t>
      </w:r>
      <w:r>
        <w:rPr>
          <w:rFonts w:ascii="Consolas" w:hAnsi="Consolas"/>
          <w:sz w:val="18"/>
        </w:rPr>
        <w:br/>
        <w:t xml:space="preserve">    ).</w:t>
      </w:r>
      <w:proofErr w:type="spellStart"/>
      <w:r>
        <w:rPr>
          <w:rFonts w:ascii="Consolas" w:hAnsi="Consolas"/>
          <w:sz w:val="18"/>
        </w:rPr>
        <w:t>reset_index</w:t>
      </w:r>
      <w:proofErr w:type="spellEnd"/>
      <w:r>
        <w:rPr>
          <w:rFonts w:ascii="Consolas" w:hAnsi="Consolas"/>
          <w:sz w:val="18"/>
        </w:rPr>
        <w:t>(drop=True)</w:t>
      </w:r>
      <w:r>
        <w:rPr>
          <w:rFonts w:ascii="Consolas" w:hAnsi="Consolas"/>
          <w:sz w:val="18"/>
        </w:rPr>
        <w:br/>
      </w:r>
      <w:r>
        <w:rPr>
          <w:rFonts w:ascii="Consolas" w:hAnsi="Consolas"/>
          <w:sz w:val="18"/>
        </w:rPr>
        <w:br/>
        <w:t xml:space="preserve">    return </w:t>
      </w:r>
      <w:proofErr w:type="spellStart"/>
      <w:r>
        <w:rPr>
          <w:rFonts w:ascii="Consolas" w:hAnsi="Consolas"/>
          <w:sz w:val="18"/>
        </w:rPr>
        <w:t>percentile_results</w:t>
      </w:r>
      <w:proofErr w:type="spellEnd"/>
      <w:r>
        <w:rPr>
          <w:rFonts w:ascii="Consolas" w:hAnsi="Consolas"/>
          <w:sz w:val="18"/>
        </w:rPr>
        <w:br/>
      </w:r>
    </w:p>
    <w:p w14:paraId="220ABBF1" w14:textId="77777777" w:rsidR="00DD2DD6" w:rsidRDefault="00000000">
      <w:pPr>
        <w:pStyle w:val="Heading2"/>
      </w:pPr>
      <w:r>
        <w:t>2. Following stats: who tends to come after whom?</w:t>
      </w:r>
    </w:p>
    <w:p w14:paraId="10D8CD38" w14:textId="77777777" w:rsidR="00DD2DD6" w:rsidRDefault="00000000">
      <w:r>
        <w:t>The second ingredient is the following-spacing engine.</w:t>
      </w:r>
      <w:r>
        <w:br/>
      </w:r>
      <w:r>
        <w:br/>
        <w:t xml:space="preserve">Given the same column col, we again look at its values over time. This time we fix our </w:t>
      </w:r>
      <w:r>
        <w:lastRenderedPageBreak/>
        <w:t xml:space="preserve">attention on the last observed value in the history window, call it </w:t>
      </w:r>
      <w:proofErr w:type="spellStart"/>
      <w:r>
        <w:t>last_val</w:t>
      </w:r>
      <w:proofErr w:type="spellEnd"/>
      <w:r>
        <w:t>.</w:t>
      </w:r>
      <w:r>
        <w:br/>
      </w:r>
      <w:r>
        <w:br/>
        <w:t>We do the following:</w:t>
      </w:r>
      <w:r>
        <w:br/>
        <w:t xml:space="preserve">1. Find all indices k in the history window where </w:t>
      </w:r>
      <w:proofErr w:type="spellStart"/>
      <w:r>
        <w:t>value_k</w:t>
      </w:r>
      <w:proofErr w:type="spellEnd"/>
      <w:r>
        <w:t xml:space="preserve"> == </w:t>
      </w:r>
      <w:proofErr w:type="spellStart"/>
      <w:r>
        <w:t>last_val</w:t>
      </w:r>
      <w:proofErr w:type="spellEnd"/>
      <w:r>
        <w:t>.</w:t>
      </w:r>
      <w:r>
        <w:br/>
        <w:t>2. For each such k, if k + 1 still lies inside the window, record value_{k+1} as a follower.</w:t>
      </w:r>
      <w:r>
        <w:br/>
        <w:t>3. Collect this follower list and compute spacing stats for these follower values, in the same way as before, using their positions on the original index axis.</w:t>
      </w:r>
      <w:r>
        <w:br/>
      </w:r>
      <w:r>
        <w:br/>
        <w:t>This tells us, for the current last value:</w:t>
      </w:r>
      <w:r>
        <w:br/>
        <w:t>• Which values have historically appeared immediately after it.</w:t>
      </w:r>
      <w:r>
        <w:br/>
        <w:t>• How those follower values behave in terms of gaps and Prod.</w:t>
      </w:r>
      <w:r>
        <w:br/>
      </w:r>
    </w:p>
    <w:p w14:paraId="68458774" w14:textId="77777777" w:rsidR="00DD2DD6" w:rsidRDefault="00000000">
      <w:r>
        <w:t>The code for the following-spacing statistics is:</w:t>
      </w:r>
    </w:p>
    <w:p w14:paraId="4E6A4A20" w14:textId="77777777" w:rsidR="00DD2DD6" w:rsidRDefault="00000000">
      <w:r>
        <w:rPr>
          <w:rFonts w:ascii="Consolas" w:hAnsi="Consolas"/>
          <w:sz w:val="18"/>
        </w:rPr>
        <w:t xml:space="preserve">def </w:t>
      </w:r>
      <w:proofErr w:type="spellStart"/>
      <w:r>
        <w:rPr>
          <w:rFonts w:ascii="Consolas" w:hAnsi="Consolas"/>
          <w:sz w:val="18"/>
        </w:rPr>
        <w:t>calculate_following_statistics_for_columns</w:t>
      </w:r>
      <w:proofErr w:type="spellEnd"/>
      <w:r>
        <w:rPr>
          <w:rFonts w:ascii="Consolas" w:hAnsi="Consolas"/>
          <w:sz w:val="18"/>
        </w:rPr>
        <w:t>(</w:t>
      </w:r>
      <w:proofErr w:type="spellStart"/>
      <w:r>
        <w:rPr>
          <w:rFonts w:ascii="Consolas" w:hAnsi="Consolas"/>
          <w:sz w:val="18"/>
        </w:rPr>
        <w:t>df</w:t>
      </w:r>
      <w:proofErr w:type="spellEnd"/>
      <w:r>
        <w:rPr>
          <w:rFonts w:ascii="Consolas" w:hAnsi="Consolas"/>
          <w:sz w:val="18"/>
        </w:rPr>
        <w:t>, cols):</w:t>
      </w:r>
      <w:r>
        <w:rPr>
          <w:rFonts w:ascii="Consolas" w:hAnsi="Consolas"/>
          <w:sz w:val="18"/>
        </w:rPr>
        <w:br/>
        <w:t xml:space="preserve">    """</w:t>
      </w:r>
      <w:r>
        <w:rPr>
          <w:rFonts w:ascii="Consolas" w:hAnsi="Consolas"/>
          <w:sz w:val="18"/>
        </w:rPr>
        <w:br/>
        <w:t xml:space="preserve">    Following-spacing stats:</w:t>
      </w:r>
      <w:r>
        <w:rPr>
          <w:rFonts w:ascii="Consolas" w:hAnsi="Consolas"/>
          <w:sz w:val="18"/>
        </w:rPr>
        <w:br/>
      </w:r>
      <w:r>
        <w:rPr>
          <w:rFonts w:ascii="Consolas" w:hAnsi="Consolas"/>
          <w:sz w:val="18"/>
        </w:rPr>
        <w:br/>
        <w:t xml:space="preserve">    Take the last tuple in </w:t>
      </w:r>
      <w:proofErr w:type="spellStart"/>
      <w:r>
        <w:rPr>
          <w:rFonts w:ascii="Consolas" w:hAnsi="Consolas"/>
          <w:sz w:val="18"/>
        </w:rPr>
        <w:t>df</w:t>
      </w:r>
      <w:proofErr w:type="spellEnd"/>
      <w:r>
        <w:rPr>
          <w:rFonts w:ascii="Consolas" w:hAnsi="Consolas"/>
          <w:sz w:val="18"/>
        </w:rPr>
        <w:t>[cols], find all past occurrences,</w:t>
      </w:r>
      <w:r>
        <w:rPr>
          <w:rFonts w:ascii="Consolas" w:hAnsi="Consolas"/>
          <w:sz w:val="18"/>
        </w:rPr>
        <w:br/>
        <w:t xml:space="preserve">    look at the tuples that came right after those, and compute</w:t>
      </w:r>
      <w:r>
        <w:rPr>
          <w:rFonts w:ascii="Consolas" w:hAnsi="Consolas"/>
          <w:sz w:val="18"/>
        </w:rPr>
        <w:br/>
        <w:t xml:space="preserve">    spacing stats for those follower tuples.</w:t>
      </w:r>
      <w:r>
        <w:rPr>
          <w:rFonts w:ascii="Consolas" w:hAnsi="Consolas"/>
          <w:sz w:val="18"/>
        </w:rPr>
        <w:br/>
        <w:t xml:space="preserve">    """</w:t>
      </w:r>
      <w:r>
        <w:rPr>
          <w:rFonts w:ascii="Consolas" w:hAnsi="Consolas"/>
          <w:sz w:val="18"/>
        </w:rPr>
        <w:br/>
        <w:t xml:space="preserve">    </w:t>
      </w:r>
      <w:proofErr w:type="spellStart"/>
      <w:r>
        <w:rPr>
          <w:rFonts w:ascii="Consolas" w:hAnsi="Consolas"/>
          <w:sz w:val="18"/>
        </w:rPr>
        <w:t>column_pairs</w:t>
      </w:r>
      <w:proofErr w:type="spellEnd"/>
      <w:r>
        <w:rPr>
          <w:rFonts w:ascii="Consolas" w:hAnsi="Consolas"/>
          <w:sz w:val="18"/>
        </w:rPr>
        <w:t xml:space="preserve"> = list(zip(*[</w:t>
      </w:r>
      <w:proofErr w:type="spellStart"/>
      <w:r>
        <w:rPr>
          <w:rFonts w:ascii="Consolas" w:hAnsi="Consolas"/>
          <w:sz w:val="18"/>
        </w:rPr>
        <w:t>df</w:t>
      </w:r>
      <w:proofErr w:type="spellEnd"/>
      <w:r>
        <w:rPr>
          <w:rFonts w:ascii="Consolas" w:hAnsi="Consolas"/>
          <w:sz w:val="18"/>
        </w:rPr>
        <w:t>[col] for col in cols]))</w:t>
      </w:r>
      <w:r>
        <w:rPr>
          <w:rFonts w:ascii="Consolas" w:hAnsi="Consolas"/>
          <w:sz w:val="18"/>
        </w:rPr>
        <w:br/>
        <w:t xml:space="preserve">    </w:t>
      </w:r>
      <w:proofErr w:type="spellStart"/>
      <w:r>
        <w:rPr>
          <w:rFonts w:ascii="Consolas" w:hAnsi="Consolas"/>
          <w:sz w:val="18"/>
        </w:rPr>
        <w:t>last_pair</w:t>
      </w:r>
      <w:proofErr w:type="spellEnd"/>
      <w:r>
        <w:rPr>
          <w:rFonts w:ascii="Consolas" w:hAnsi="Consolas"/>
          <w:sz w:val="18"/>
        </w:rPr>
        <w:t xml:space="preserve"> = </w:t>
      </w:r>
      <w:proofErr w:type="spellStart"/>
      <w:r>
        <w:rPr>
          <w:rFonts w:ascii="Consolas" w:hAnsi="Consolas"/>
          <w:sz w:val="18"/>
        </w:rPr>
        <w:t>column_pairs</w:t>
      </w:r>
      <w:proofErr w:type="spellEnd"/>
      <w:r>
        <w:rPr>
          <w:rFonts w:ascii="Consolas" w:hAnsi="Consolas"/>
          <w:sz w:val="18"/>
        </w:rPr>
        <w:t>[-1]</w:t>
      </w:r>
      <w:r>
        <w:rPr>
          <w:rFonts w:ascii="Consolas" w:hAnsi="Consolas"/>
          <w:sz w:val="18"/>
        </w:rPr>
        <w:br/>
      </w:r>
      <w:r>
        <w:rPr>
          <w:rFonts w:ascii="Consolas" w:hAnsi="Consolas"/>
          <w:sz w:val="18"/>
        </w:rPr>
        <w:br/>
        <w:t xml:space="preserve">    # where does this </w:t>
      </w:r>
      <w:proofErr w:type="spellStart"/>
      <w:r>
        <w:rPr>
          <w:rFonts w:ascii="Consolas" w:hAnsi="Consolas"/>
          <w:sz w:val="18"/>
        </w:rPr>
        <w:t>last_pair</w:t>
      </w:r>
      <w:proofErr w:type="spellEnd"/>
      <w:r>
        <w:rPr>
          <w:rFonts w:ascii="Consolas" w:hAnsi="Consolas"/>
          <w:sz w:val="18"/>
        </w:rPr>
        <w:t xml:space="preserve"> appear?</w:t>
      </w:r>
      <w:r>
        <w:rPr>
          <w:rFonts w:ascii="Consolas" w:hAnsi="Consolas"/>
          <w:sz w:val="18"/>
        </w:rPr>
        <w:br/>
        <w:t xml:space="preserve">    </w:t>
      </w:r>
      <w:proofErr w:type="spellStart"/>
      <w:r>
        <w:rPr>
          <w:rFonts w:ascii="Consolas" w:hAnsi="Consolas"/>
          <w:sz w:val="18"/>
        </w:rPr>
        <w:t>last_pair_indices</w:t>
      </w:r>
      <w:proofErr w:type="spellEnd"/>
      <w:r>
        <w:rPr>
          <w:rFonts w:ascii="Consolas" w:hAnsi="Consolas"/>
          <w:sz w:val="18"/>
        </w:rPr>
        <w:t xml:space="preserve"> = [</w:t>
      </w:r>
      <w:r>
        <w:rPr>
          <w:rFonts w:ascii="Consolas" w:hAnsi="Consolas"/>
          <w:sz w:val="18"/>
        </w:rPr>
        <w:br/>
        <w:t xml:space="preserve">        index for index, value in enumerate(</w:t>
      </w:r>
      <w:proofErr w:type="spellStart"/>
      <w:r>
        <w:rPr>
          <w:rFonts w:ascii="Consolas" w:hAnsi="Consolas"/>
          <w:sz w:val="18"/>
        </w:rPr>
        <w:t>column_pairs</w:t>
      </w:r>
      <w:proofErr w:type="spellEnd"/>
      <w:r>
        <w:rPr>
          <w:rFonts w:ascii="Consolas" w:hAnsi="Consolas"/>
          <w:sz w:val="18"/>
        </w:rPr>
        <w:t xml:space="preserve">) if value == </w:t>
      </w:r>
      <w:proofErr w:type="spellStart"/>
      <w:r>
        <w:rPr>
          <w:rFonts w:ascii="Consolas" w:hAnsi="Consolas"/>
          <w:sz w:val="18"/>
        </w:rPr>
        <w:t>last_pair</w:t>
      </w:r>
      <w:proofErr w:type="spellEnd"/>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following_pairs</w:t>
      </w:r>
      <w:proofErr w:type="spellEnd"/>
      <w:r>
        <w:rPr>
          <w:rFonts w:ascii="Consolas" w:hAnsi="Consolas"/>
          <w:sz w:val="18"/>
        </w:rPr>
        <w:t xml:space="preserve"> = []</w:t>
      </w:r>
      <w:r>
        <w:rPr>
          <w:rFonts w:ascii="Consolas" w:hAnsi="Consolas"/>
          <w:sz w:val="18"/>
        </w:rPr>
        <w:br/>
        <w:t xml:space="preserve">    </w:t>
      </w:r>
      <w:proofErr w:type="spellStart"/>
      <w:r>
        <w:rPr>
          <w:rFonts w:ascii="Consolas" w:hAnsi="Consolas"/>
          <w:sz w:val="18"/>
        </w:rPr>
        <w:t>following_indices</w:t>
      </w:r>
      <w:proofErr w:type="spellEnd"/>
      <w:r>
        <w:rPr>
          <w:rFonts w:ascii="Consolas" w:hAnsi="Consolas"/>
          <w:sz w:val="18"/>
        </w:rPr>
        <w:t xml:space="preserve"> = []</w:t>
      </w:r>
      <w:r>
        <w:rPr>
          <w:rFonts w:ascii="Consolas" w:hAnsi="Consolas"/>
          <w:sz w:val="18"/>
        </w:rPr>
        <w:br/>
        <w:t xml:space="preserve">    for index in </w:t>
      </w:r>
      <w:proofErr w:type="spellStart"/>
      <w:r>
        <w:rPr>
          <w:rFonts w:ascii="Consolas" w:hAnsi="Consolas"/>
          <w:sz w:val="18"/>
        </w:rPr>
        <w:t>last_pair_indices</w:t>
      </w:r>
      <w:proofErr w:type="spellEnd"/>
      <w:r>
        <w:rPr>
          <w:rFonts w:ascii="Consolas" w:hAnsi="Consolas"/>
          <w:sz w:val="18"/>
        </w:rPr>
        <w:t>:</w:t>
      </w:r>
      <w:r>
        <w:rPr>
          <w:rFonts w:ascii="Consolas" w:hAnsi="Consolas"/>
          <w:sz w:val="18"/>
        </w:rPr>
        <w:br/>
        <w:t xml:space="preserve">        if index + 1 &lt;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column_pairs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following_pairs.append</w:t>
      </w:r>
      <w:proofErr w:type="spellEnd"/>
      <w:r>
        <w:rPr>
          <w:rFonts w:ascii="Consolas" w:hAnsi="Consolas"/>
          <w:sz w:val="18"/>
        </w:rPr>
        <w:t>(</w:t>
      </w:r>
      <w:proofErr w:type="spellStart"/>
      <w:r>
        <w:rPr>
          <w:rFonts w:ascii="Consolas" w:hAnsi="Consolas"/>
          <w:sz w:val="18"/>
        </w:rPr>
        <w:t>column_pairs</w:t>
      </w:r>
      <w:proofErr w:type="spellEnd"/>
      <w:r>
        <w:rPr>
          <w:rFonts w:ascii="Consolas" w:hAnsi="Consolas"/>
          <w:sz w:val="18"/>
        </w:rPr>
        <w:t>[index + 1])</w:t>
      </w:r>
      <w:r>
        <w:rPr>
          <w:rFonts w:ascii="Consolas" w:hAnsi="Consolas"/>
          <w:sz w:val="18"/>
        </w:rPr>
        <w:br/>
        <w:t xml:space="preserve">            </w:t>
      </w:r>
      <w:proofErr w:type="spellStart"/>
      <w:r>
        <w:rPr>
          <w:rFonts w:ascii="Consolas" w:hAnsi="Consolas"/>
          <w:sz w:val="18"/>
        </w:rPr>
        <w:t>following_indices.append</w:t>
      </w:r>
      <w:proofErr w:type="spellEnd"/>
      <w:r>
        <w:rPr>
          <w:rFonts w:ascii="Consolas" w:hAnsi="Consolas"/>
          <w:sz w:val="18"/>
        </w:rPr>
        <w:t>(index + 1)</w:t>
      </w:r>
      <w:r>
        <w:rPr>
          <w:rFonts w:ascii="Consolas" w:hAnsi="Consolas"/>
          <w:sz w:val="18"/>
        </w:rPr>
        <w:br/>
      </w:r>
      <w:r>
        <w:rPr>
          <w:rFonts w:ascii="Consolas" w:hAnsi="Consolas"/>
          <w:sz w:val="18"/>
        </w:rPr>
        <w:br/>
        <w:t xml:space="preserve">    </w:t>
      </w:r>
      <w:proofErr w:type="spellStart"/>
      <w:r>
        <w:rPr>
          <w:rFonts w:ascii="Consolas" w:hAnsi="Consolas"/>
          <w:sz w:val="18"/>
        </w:rPr>
        <w:t>unique_values</w:t>
      </w:r>
      <w:proofErr w:type="spellEnd"/>
      <w:r>
        <w:rPr>
          <w:rFonts w:ascii="Consolas" w:hAnsi="Consolas"/>
          <w:sz w:val="18"/>
        </w:rPr>
        <w:t xml:space="preserve"> = list(set(</w:t>
      </w:r>
      <w:proofErr w:type="spellStart"/>
      <w:r>
        <w:rPr>
          <w:rFonts w:ascii="Consolas" w:hAnsi="Consolas"/>
          <w:sz w:val="18"/>
        </w:rPr>
        <w:t>following_pairs</w:t>
      </w:r>
      <w:proofErr w:type="spellEnd"/>
      <w:r>
        <w:rPr>
          <w:rFonts w:ascii="Consolas" w:hAnsi="Consolas"/>
          <w:sz w:val="18"/>
        </w:rPr>
        <w:t>))</w:t>
      </w:r>
      <w:r>
        <w:rPr>
          <w:rFonts w:ascii="Consolas" w:hAnsi="Consolas"/>
          <w:sz w:val="18"/>
        </w:rPr>
        <w:br/>
        <w:t xml:space="preserve">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unique_values</w:t>
      </w:r>
      <w:proofErr w:type="spellEnd"/>
      <w:r>
        <w:rPr>
          <w:rFonts w:ascii="Consolas" w:hAnsi="Consolas"/>
          <w:sz w:val="18"/>
        </w:rPr>
        <w:t>) == 0:</w:t>
      </w:r>
      <w:r>
        <w:rPr>
          <w:rFonts w:ascii="Consolas" w:hAnsi="Consolas"/>
          <w:sz w:val="18"/>
        </w:rPr>
        <w:br/>
        <w:t xml:space="preserve">        # nothing ever followed this pattern</w:t>
      </w:r>
      <w:r>
        <w:rPr>
          <w:rFonts w:ascii="Consolas" w:hAnsi="Consolas"/>
          <w:sz w:val="18"/>
        </w:rPr>
        <w:br/>
        <w:t xml:space="preserve">        return </w:t>
      </w:r>
      <w:proofErr w:type="spellStart"/>
      <w:r>
        <w:rPr>
          <w:rFonts w:ascii="Consolas" w:hAnsi="Consolas"/>
          <w:sz w:val="18"/>
        </w:rPr>
        <w:t>pd.DataFrame</w:t>
      </w:r>
      <w:proofErr w:type="spellEnd"/>
      <w:r>
        <w:rPr>
          <w:rFonts w:ascii="Consolas" w:hAnsi="Consolas"/>
          <w:sz w:val="18"/>
        </w:rPr>
        <w:t>(columns=['</w:t>
      </w:r>
      <w:proofErr w:type="spellStart"/>
      <w:r>
        <w:rPr>
          <w:rFonts w:ascii="Consolas" w:hAnsi="Consolas"/>
          <w:sz w:val="18"/>
        </w:rPr>
        <w:t>column_name</w:t>
      </w:r>
      <w:proofErr w:type="spellEnd"/>
      <w:r>
        <w:rPr>
          <w:rFonts w:ascii="Consolas" w:hAnsi="Consolas"/>
          <w:sz w:val="18"/>
        </w:rPr>
        <w:t>'])</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pd.DataFrame</w:t>
      </w:r>
      <w:proofErr w:type="spellEnd"/>
      <w:r>
        <w:rPr>
          <w:rFonts w:ascii="Consolas" w:hAnsi="Consolas"/>
          <w:sz w:val="18"/>
        </w:rPr>
        <w:t>()</w:t>
      </w:r>
      <w:r>
        <w:rPr>
          <w:rFonts w:ascii="Consolas" w:hAnsi="Consolas"/>
          <w:sz w:val="18"/>
        </w:rPr>
        <w:br/>
      </w:r>
      <w:r>
        <w:rPr>
          <w:rFonts w:ascii="Consolas" w:hAnsi="Consolas"/>
          <w:sz w:val="18"/>
        </w:rPr>
        <w:br/>
        <w:t xml:space="preserve">    # map each following tuple to indices where it appears as follower</w:t>
      </w:r>
      <w:r>
        <w:rPr>
          <w:rFonts w:ascii="Consolas" w:hAnsi="Consolas"/>
          <w:sz w:val="18"/>
        </w:rPr>
        <w:br/>
        <w:t xml:space="preserve">    </w:t>
      </w:r>
      <w:proofErr w:type="spellStart"/>
      <w:r>
        <w:rPr>
          <w:rFonts w:ascii="Consolas" w:hAnsi="Consolas"/>
          <w:sz w:val="18"/>
        </w:rPr>
        <w:t>index_diff_dict</w:t>
      </w:r>
      <w:proofErr w:type="spellEnd"/>
      <w:r>
        <w:rPr>
          <w:rFonts w:ascii="Consolas" w:hAnsi="Consolas"/>
          <w:sz w:val="18"/>
        </w:rPr>
        <w:t xml:space="preserve"> = {}</w:t>
      </w:r>
      <w:r>
        <w:rPr>
          <w:rFonts w:ascii="Consolas" w:hAnsi="Consolas"/>
          <w:sz w:val="18"/>
        </w:rPr>
        <w:br/>
        <w:t xml:space="preserve">    for v in </w:t>
      </w:r>
      <w:proofErr w:type="spellStart"/>
      <w:r>
        <w:rPr>
          <w:rFonts w:ascii="Consolas" w:hAnsi="Consolas"/>
          <w:sz w:val="18"/>
        </w:rPr>
        <w:t>unique_values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index_diff_dict</w:t>
      </w:r>
      <w:proofErr w:type="spellEnd"/>
      <w:r>
        <w:rPr>
          <w:rFonts w:ascii="Consolas" w:hAnsi="Consolas"/>
          <w:sz w:val="18"/>
        </w:rPr>
        <w:t>[v] = [</w:t>
      </w:r>
      <w:r>
        <w:rPr>
          <w:rFonts w:ascii="Consolas" w:hAnsi="Consolas"/>
          <w:sz w:val="18"/>
        </w:rPr>
        <w:br/>
        <w:t xml:space="preserve">            </w:t>
      </w:r>
      <w:proofErr w:type="spellStart"/>
      <w:r>
        <w:rPr>
          <w:rFonts w:ascii="Consolas" w:hAnsi="Consolas"/>
          <w:sz w:val="18"/>
        </w:rPr>
        <w:t>following_indices</w:t>
      </w:r>
      <w:proofErr w:type="spellEnd"/>
      <w:r>
        <w:rPr>
          <w:rFonts w:ascii="Consolas" w:hAnsi="Consolas"/>
          <w:sz w:val="18"/>
        </w:rPr>
        <w:t>[</w:t>
      </w:r>
      <w:proofErr w:type="spellStart"/>
      <w:r>
        <w:rPr>
          <w:rFonts w:ascii="Consolas" w:hAnsi="Consolas"/>
          <w:sz w:val="18"/>
        </w:rPr>
        <w:t>i</w:t>
      </w:r>
      <w:proofErr w:type="spellEnd"/>
      <w:r>
        <w:rPr>
          <w:rFonts w:ascii="Consolas" w:hAnsi="Consolas"/>
          <w:sz w:val="18"/>
        </w:rPr>
        <w:t>]</w:t>
      </w:r>
      <w:r>
        <w:rPr>
          <w:rFonts w:ascii="Consolas" w:hAnsi="Consolas"/>
          <w:sz w:val="18"/>
        </w:rPr>
        <w:br/>
        <w:t xml:space="preserve">            for </w:t>
      </w:r>
      <w:proofErr w:type="spellStart"/>
      <w:r>
        <w:rPr>
          <w:rFonts w:ascii="Consolas" w:hAnsi="Consolas"/>
          <w:sz w:val="18"/>
        </w:rPr>
        <w:t>i</w:t>
      </w:r>
      <w:proofErr w:type="spellEnd"/>
      <w:r>
        <w:rPr>
          <w:rFonts w:ascii="Consolas" w:hAnsi="Consolas"/>
          <w:sz w:val="18"/>
        </w:rPr>
        <w:t>, value in enumerate(</w:t>
      </w:r>
      <w:proofErr w:type="spellStart"/>
      <w:r>
        <w:rPr>
          <w:rFonts w:ascii="Consolas" w:hAnsi="Consolas"/>
          <w:sz w:val="18"/>
        </w:rPr>
        <w:t>following_pairs</w:t>
      </w:r>
      <w:proofErr w:type="spellEnd"/>
      <w:r>
        <w:rPr>
          <w:rFonts w:ascii="Consolas" w:hAnsi="Consolas"/>
          <w:sz w:val="18"/>
        </w:rPr>
        <w:t>) if value == v</w:t>
      </w:r>
      <w:r>
        <w:rPr>
          <w:rFonts w:ascii="Consolas" w:hAnsi="Consolas"/>
          <w:sz w:val="18"/>
        </w:rPr>
        <w:br/>
      </w:r>
      <w:r>
        <w:rPr>
          <w:rFonts w:ascii="Consolas" w:hAnsi="Consolas"/>
          <w:sz w:val="18"/>
        </w:rPr>
        <w:lastRenderedPageBreak/>
        <w:t xml:space="preserve">        ]</w:t>
      </w:r>
      <w:r>
        <w:rPr>
          <w:rFonts w:ascii="Consolas" w:hAnsi="Consolas"/>
          <w:sz w:val="18"/>
        </w:rPr>
        <w:br/>
      </w:r>
      <w:r>
        <w:rPr>
          <w:rFonts w:ascii="Consolas" w:hAnsi="Consolas"/>
          <w:sz w:val="18"/>
        </w:rPr>
        <w:br/>
        <w:t xml:space="preserve">    for v, </w:t>
      </w:r>
      <w:proofErr w:type="spellStart"/>
      <w:r>
        <w:rPr>
          <w:rFonts w:ascii="Consolas" w:hAnsi="Consolas"/>
          <w:sz w:val="18"/>
        </w:rPr>
        <w:t>idxs</w:t>
      </w:r>
      <w:proofErr w:type="spellEnd"/>
      <w:r>
        <w:rPr>
          <w:rFonts w:ascii="Consolas" w:hAnsi="Consolas"/>
          <w:sz w:val="18"/>
        </w:rPr>
        <w:t xml:space="preserve"> in </w:t>
      </w:r>
      <w:proofErr w:type="spellStart"/>
      <w:r>
        <w:rPr>
          <w:rFonts w:ascii="Consolas" w:hAnsi="Consolas"/>
          <w:sz w:val="18"/>
        </w:rPr>
        <w:t>index_diff_dict.items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indices_diffs</w:t>
      </w:r>
      <w:proofErr w:type="spellEnd"/>
      <w:r>
        <w:rPr>
          <w:rFonts w:ascii="Consolas" w:hAnsi="Consolas"/>
          <w:sz w:val="18"/>
        </w:rPr>
        <w:t xml:space="preserve"> = (</w:t>
      </w:r>
      <w:r>
        <w:rPr>
          <w:rFonts w:ascii="Consolas" w:hAnsi="Consolas"/>
          <w:sz w:val="18"/>
        </w:rPr>
        <w:br/>
        <w:t xml:space="preserve">            [</w:t>
      </w:r>
      <w:proofErr w:type="spellStart"/>
      <w:r>
        <w:rPr>
          <w:rFonts w:ascii="Consolas" w:hAnsi="Consolas"/>
          <w:sz w:val="18"/>
        </w:rPr>
        <w:t>idxs</w:t>
      </w:r>
      <w:proofErr w:type="spellEnd"/>
      <w:r>
        <w:rPr>
          <w:rFonts w:ascii="Consolas" w:hAnsi="Consolas"/>
          <w:sz w:val="18"/>
        </w:rPr>
        <w:t>[0]]</w:t>
      </w:r>
      <w:r>
        <w:rPr>
          <w:rFonts w:ascii="Consolas" w:hAnsi="Consolas"/>
          <w:sz w:val="18"/>
        </w:rPr>
        <w:br/>
        <w:t xml:space="preserve">            + [</w:t>
      </w:r>
      <w:proofErr w:type="spellStart"/>
      <w:r>
        <w:rPr>
          <w:rFonts w:ascii="Consolas" w:hAnsi="Consolas"/>
          <w:sz w:val="18"/>
        </w:rPr>
        <w:t>idxs</w:t>
      </w:r>
      <w:proofErr w:type="spellEnd"/>
      <w:r>
        <w:rPr>
          <w:rFonts w:ascii="Consolas" w:hAnsi="Consolas"/>
          <w:sz w:val="18"/>
        </w:rPr>
        <w:t>[</w:t>
      </w:r>
      <w:proofErr w:type="spellStart"/>
      <w:r>
        <w:rPr>
          <w:rFonts w:ascii="Consolas" w:hAnsi="Consolas"/>
          <w:sz w:val="18"/>
        </w:rPr>
        <w:t>i</w:t>
      </w:r>
      <w:proofErr w:type="spellEnd"/>
      <w:r>
        <w:rPr>
          <w:rFonts w:ascii="Consolas" w:hAnsi="Consolas"/>
          <w:sz w:val="18"/>
        </w:rPr>
        <w:t xml:space="preserve">] - </w:t>
      </w:r>
      <w:proofErr w:type="spellStart"/>
      <w:r>
        <w:rPr>
          <w:rFonts w:ascii="Consolas" w:hAnsi="Consolas"/>
          <w:sz w:val="18"/>
        </w:rPr>
        <w:t>idxs</w:t>
      </w:r>
      <w:proofErr w:type="spellEnd"/>
      <w:r>
        <w:rPr>
          <w:rFonts w:ascii="Consolas" w:hAnsi="Consolas"/>
          <w:sz w:val="18"/>
        </w:rPr>
        <w:t>[</w:t>
      </w:r>
      <w:proofErr w:type="spellStart"/>
      <w:r>
        <w:rPr>
          <w:rFonts w:ascii="Consolas" w:hAnsi="Consolas"/>
          <w:sz w:val="18"/>
        </w:rPr>
        <w:t>i</w:t>
      </w:r>
      <w:proofErr w:type="spellEnd"/>
      <w:r>
        <w:rPr>
          <w:rFonts w:ascii="Consolas" w:hAnsi="Consolas"/>
          <w:sz w:val="18"/>
        </w:rPr>
        <w:t xml:space="preserve"> - 1] for </w:t>
      </w:r>
      <w:proofErr w:type="spellStart"/>
      <w:r>
        <w:rPr>
          <w:rFonts w:ascii="Consolas" w:hAnsi="Consolas"/>
          <w:sz w:val="18"/>
        </w:rPr>
        <w:t>i</w:t>
      </w:r>
      <w:proofErr w:type="spellEnd"/>
      <w:r>
        <w:rPr>
          <w:rFonts w:ascii="Consolas" w:hAnsi="Consolas"/>
          <w:sz w:val="18"/>
        </w:rPr>
        <w:t xml:space="preserve"> in range(1,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idxs</w:t>
      </w:r>
      <w:proofErr w:type="spellEnd"/>
      <w:r>
        <w:rPr>
          <w:rFonts w:ascii="Consolas" w:hAnsi="Consolas"/>
          <w:sz w:val="18"/>
        </w:rPr>
        <w:t>))]</w:t>
      </w:r>
      <w:r>
        <w:rPr>
          <w:rFonts w:ascii="Consolas" w:hAnsi="Consolas"/>
          <w:sz w:val="18"/>
        </w:rPr>
        <w:br/>
        <w:t xml:space="preserve">            +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df</w:t>
      </w:r>
      <w:proofErr w:type="spellEnd"/>
      <w:r>
        <w:rPr>
          <w:rFonts w:ascii="Consolas" w:hAnsi="Consolas"/>
          <w:sz w:val="18"/>
        </w:rPr>
        <w:t xml:space="preserve">) - </w:t>
      </w:r>
      <w:proofErr w:type="spellStart"/>
      <w:r>
        <w:rPr>
          <w:rFonts w:ascii="Consolas" w:hAnsi="Consolas"/>
          <w:sz w:val="18"/>
        </w:rPr>
        <w:t>idxs</w:t>
      </w:r>
      <w:proofErr w:type="spellEnd"/>
      <w:r>
        <w:rPr>
          <w:rFonts w:ascii="Consolas" w:hAnsi="Consolas"/>
          <w:sz w:val="18"/>
        </w:rPr>
        <w:t>[-1]]</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stats_dict</w:t>
      </w:r>
      <w:proofErr w:type="spellEnd"/>
      <w:r>
        <w:rPr>
          <w:rFonts w:ascii="Consolas" w:hAnsi="Consolas"/>
          <w:sz w:val="18"/>
        </w:rPr>
        <w:t xml:space="preserve"> = {</w:t>
      </w:r>
      <w:r>
        <w:rPr>
          <w:rFonts w:ascii="Consolas" w:hAnsi="Consolas"/>
          <w:sz w:val="18"/>
        </w:rPr>
        <w:br/>
        <w:t xml:space="preserve">            '</w:t>
      </w:r>
      <w:proofErr w:type="spellStart"/>
      <w:r>
        <w:rPr>
          <w:rFonts w:ascii="Consolas" w:hAnsi="Consolas"/>
          <w:sz w:val="18"/>
        </w:rPr>
        <w:t>column_name</w:t>
      </w:r>
      <w:proofErr w:type="spellEnd"/>
      <w:r>
        <w:rPr>
          <w:rFonts w:ascii="Consolas" w:hAnsi="Consolas"/>
          <w:sz w:val="18"/>
        </w:rPr>
        <w:t>': v,</w:t>
      </w:r>
      <w:r>
        <w:rPr>
          <w:rFonts w:ascii="Consolas" w:hAnsi="Consolas"/>
          <w:sz w:val="18"/>
        </w:rPr>
        <w:br/>
        <w:t xml:space="preserve">            'emf':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- 1,</w:t>
      </w:r>
      <w:r>
        <w:rPr>
          <w:rFonts w:ascii="Consolas" w:hAnsi="Consolas"/>
          <w:sz w:val="18"/>
        </w:rPr>
        <w:br/>
        <w:t xml:space="preserve">            '</w:t>
      </w:r>
      <w:proofErr w:type="spellStart"/>
      <w:r>
        <w:rPr>
          <w:rFonts w:ascii="Consolas" w:hAnsi="Consolas"/>
          <w:sz w:val="18"/>
        </w:rPr>
        <w:t>kath</w:t>
      </w:r>
      <w:proofErr w:type="spellEnd"/>
      <w:r>
        <w:rPr>
          <w:rFonts w:ascii="Consolas" w:hAnsi="Consolas"/>
          <w:sz w:val="18"/>
        </w:rPr>
        <w:t xml:space="preserve">': </w:t>
      </w:r>
      <w:proofErr w:type="spellStart"/>
      <w:r>
        <w:rPr>
          <w:rFonts w:ascii="Consolas" w:hAnsi="Consolas"/>
          <w:sz w:val="18"/>
        </w:rPr>
        <w:t>indices_diffs</w:t>
      </w:r>
      <w:proofErr w:type="spellEnd"/>
      <w:r>
        <w:rPr>
          <w:rFonts w:ascii="Consolas" w:hAnsi="Consolas"/>
          <w:sz w:val="18"/>
        </w:rPr>
        <w:t>[-1],</w:t>
      </w:r>
      <w:r>
        <w:rPr>
          <w:rFonts w:ascii="Consolas" w:hAnsi="Consolas"/>
          <w:sz w:val="18"/>
        </w:rPr>
        <w:br/>
        <w:t xml:space="preserve">            'median':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50)),</w:t>
      </w:r>
      <w:r>
        <w:rPr>
          <w:rFonts w:ascii="Consolas" w:hAnsi="Consolas"/>
          <w:sz w:val="18"/>
        </w:rPr>
        <w:br/>
        <w:t xml:space="preserve">            'P75':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75)),</w:t>
      </w:r>
      <w:r>
        <w:rPr>
          <w:rFonts w:ascii="Consolas" w:hAnsi="Consolas"/>
          <w:sz w:val="18"/>
        </w:rPr>
        <w:br/>
        <w:t xml:space="preserve">            'P90':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90)),</w:t>
      </w:r>
      <w:r>
        <w:rPr>
          <w:rFonts w:ascii="Consolas" w:hAnsi="Consolas"/>
          <w:sz w:val="18"/>
        </w:rPr>
        <w:br/>
        <w:t xml:space="preserve">            'P95':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95)),</w:t>
      </w:r>
      <w:r>
        <w:rPr>
          <w:rFonts w:ascii="Consolas" w:hAnsi="Consolas"/>
          <w:sz w:val="18"/>
        </w:rPr>
        <w:br/>
        <w:t xml:space="preserve">            'P99': int(</w:t>
      </w:r>
      <w:proofErr w:type="spellStart"/>
      <w:r>
        <w:rPr>
          <w:rFonts w:ascii="Consolas" w:hAnsi="Consolas"/>
          <w:sz w:val="18"/>
        </w:rPr>
        <w:t>np.percentile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99)),</w:t>
      </w:r>
      <w:r>
        <w:rPr>
          <w:rFonts w:ascii="Consolas" w:hAnsi="Consolas"/>
          <w:sz w:val="18"/>
        </w:rPr>
        <w:br/>
        <w:t xml:space="preserve">            'max': int(</w:t>
      </w:r>
      <w:proofErr w:type="spellStart"/>
      <w:r>
        <w:rPr>
          <w:rFonts w:ascii="Consolas" w:hAnsi="Consolas"/>
          <w:sz w:val="18"/>
        </w:rPr>
        <w:t>np.max</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Pct_score</w:t>
      </w:r>
      <w:proofErr w:type="spellEnd"/>
      <w:r>
        <w:rPr>
          <w:rFonts w:ascii="Consolas" w:hAnsi="Consolas"/>
          <w:sz w:val="18"/>
        </w:rPr>
        <w:t>': int(</w:t>
      </w:r>
      <w:r>
        <w:rPr>
          <w:rFonts w:ascii="Consolas" w:hAnsi="Consolas"/>
          <w:sz w:val="18"/>
        </w:rPr>
        <w:br/>
        <w:t xml:space="preserve">                </w:t>
      </w:r>
      <w:proofErr w:type="spellStart"/>
      <w:r>
        <w:rPr>
          <w:rFonts w:ascii="Consolas" w:hAnsi="Consolas"/>
          <w:sz w:val="18"/>
        </w:rPr>
        <w:t>stats.percentileofscore</w:t>
      </w:r>
      <w:proofErr w:type="spellEnd"/>
      <w:r>
        <w:rPr>
          <w:rFonts w:ascii="Consolas" w:hAnsi="Consolas"/>
          <w:sz w:val="18"/>
        </w:rPr>
        <w:t>(</w:t>
      </w:r>
      <w:proofErr w:type="spellStart"/>
      <w:r>
        <w:rPr>
          <w:rFonts w:ascii="Consolas" w:hAnsi="Consolas"/>
          <w:sz w:val="18"/>
        </w:rPr>
        <w:t>indices_diffs</w:t>
      </w:r>
      <w:proofErr w:type="spellEnd"/>
      <w:r>
        <w:rPr>
          <w:rFonts w:ascii="Consolas" w:hAnsi="Consolas"/>
          <w:sz w:val="18"/>
        </w:rPr>
        <w:t xml:space="preserve">, </w:t>
      </w:r>
      <w:proofErr w:type="spellStart"/>
      <w:r>
        <w:rPr>
          <w:rFonts w:ascii="Consolas" w:hAnsi="Consolas"/>
          <w:sz w:val="18"/>
        </w:rPr>
        <w:t>indices_diffs</w:t>
      </w:r>
      <w:proofErr w:type="spellEnd"/>
      <w:r>
        <w:rPr>
          <w:rFonts w:ascii="Consolas" w:hAnsi="Consolas"/>
          <w:sz w:val="18"/>
        </w:rPr>
        <w:t>[-1])</w:t>
      </w:r>
      <w:r>
        <w:rPr>
          <w:rFonts w:ascii="Consolas" w:hAnsi="Consolas"/>
          <w:sz w:val="18"/>
        </w:rPr>
        <w:br/>
        <w:t xml:space="preserve">            ),</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pd.concat</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w:t>
      </w:r>
      <w:proofErr w:type="spellStart"/>
      <w:r>
        <w:rPr>
          <w:rFonts w:ascii="Consolas" w:hAnsi="Consolas"/>
          <w:sz w:val="18"/>
        </w:rPr>
        <w:t>pd.DataFrame</w:t>
      </w:r>
      <w:proofErr w:type="spellEnd"/>
      <w:r>
        <w:rPr>
          <w:rFonts w:ascii="Consolas" w:hAnsi="Consolas"/>
          <w:sz w:val="18"/>
        </w:rPr>
        <w:t>([</w:t>
      </w:r>
      <w:proofErr w:type="spellStart"/>
      <w:r>
        <w:rPr>
          <w:rFonts w:ascii="Consolas" w:hAnsi="Consolas"/>
          <w:sz w:val="18"/>
        </w:rPr>
        <w:t>stats_dict</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ignore_index</w:t>
      </w:r>
      <w:proofErr w:type="spellEnd"/>
      <w:r>
        <w:rPr>
          <w:rFonts w:ascii="Consolas" w:hAnsi="Consolas"/>
          <w:sz w:val="18"/>
        </w:rPr>
        <w:t>=True</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percentile_results.sort_values</w:t>
      </w:r>
      <w:proofErr w:type="spellEnd"/>
      <w:r>
        <w:rPr>
          <w:rFonts w:ascii="Consolas" w:hAnsi="Consolas"/>
          <w:sz w:val="18"/>
        </w:rPr>
        <w:t>(</w:t>
      </w:r>
      <w:r>
        <w:rPr>
          <w:rFonts w:ascii="Consolas" w:hAnsi="Consolas"/>
          <w:sz w:val="18"/>
        </w:rPr>
        <w:br/>
        <w:t xml:space="preserve">        by=['</w:t>
      </w:r>
      <w:proofErr w:type="spellStart"/>
      <w:r>
        <w:rPr>
          <w:rFonts w:ascii="Consolas" w:hAnsi="Consolas"/>
          <w:sz w:val="18"/>
        </w:rPr>
        <w:t>kath</w:t>
      </w:r>
      <w:proofErr w:type="spellEnd"/>
      <w:r>
        <w:rPr>
          <w:rFonts w:ascii="Consolas" w:hAnsi="Consolas"/>
          <w:sz w:val="18"/>
        </w:rPr>
        <w:t>', '</w:t>
      </w:r>
      <w:proofErr w:type="spellStart"/>
      <w:r>
        <w:rPr>
          <w:rFonts w:ascii="Consolas" w:hAnsi="Consolas"/>
          <w:sz w:val="18"/>
        </w:rPr>
        <w:t>Pct_score</w:t>
      </w:r>
      <w:proofErr w:type="spellEnd"/>
      <w:r>
        <w:rPr>
          <w:rFonts w:ascii="Consolas" w:hAnsi="Consolas"/>
          <w:sz w:val="18"/>
        </w:rPr>
        <w:t>'],</w:t>
      </w:r>
      <w:r>
        <w:rPr>
          <w:rFonts w:ascii="Consolas" w:hAnsi="Consolas"/>
          <w:sz w:val="18"/>
        </w:rPr>
        <w:br/>
        <w:t xml:space="preserve">        ascending=[False, False],</w:t>
      </w:r>
      <w:r>
        <w:rPr>
          <w:rFonts w:ascii="Consolas" w:hAnsi="Consolas"/>
          <w:sz w:val="18"/>
        </w:rPr>
        <w:br/>
        <w:t xml:space="preserve">        </w:t>
      </w:r>
      <w:proofErr w:type="spellStart"/>
      <w:r>
        <w:rPr>
          <w:rFonts w:ascii="Consolas" w:hAnsi="Consolas"/>
          <w:sz w:val="18"/>
        </w:rPr>
        <w:t>inplace</w:t>
      </w:r>
      <w:proofErr w:type="spellEnd"/>
      <w:r>
        <w:rPr>
          <w:rFonts w:ascii="Consolas" w:hAnsi="Consolas"/>
          <w:sz w:val="18"/>
        </w:rPr>
        <w:t>=True</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['Norm'] = round(</w:t>
      </w:r>
      <w:r>
        <w:rPr>
          <w:rFonts w:ascii="Consolas" w:hAnsi="Consolas"/>
          <w:sz w:val="18"/>
        </w:rPr>
        <w:br/>
        <w:t xml:space="preserve">        100 * </w:t>
      </w:r>
      <w:proofErr w:type="spellStart"/>
      <w:r>
        <w:rPr>
          <w:rFonts w:ascii="Consolas" w:hAnsi="Consolas"/>
          <w:sz w:val="18"/>
        </w:rPr>
        <w:t>percentile_results</w:t>
      </w:r>
      <w:proofErr w:type="spellEnd"/>
      <w:r>
        <w:rPr>
          <w:rFonts w:ascii="Consolas" w:hAnsi="Consolas"/>
          <w:sz w:val="18"/>
        </w:rPr>
        <w:t xml:space="preserve">['emf'] / </w:t>
      </w:r>
      <w:proofErr w:type="spellStart"/>
      <w:r>
        <w:rPr>
          <w:rFonts w:ascii="Consolas" w:hAnsi="Consolas"/>
          <w:sz w:val="18"/>
        </w:rPr>
        <w:t>percentile_results</w:t>
      </w:r>
      <w:proofErr w:type="spellEnd"/>
      <w:r>
        <w:rPr>
          <w:rFonts w:ascii="Consolas" w:hAnsi="Consolas"/>
          <w:sz w:val="18"/>
        </w:rPr>
        <w:t>['emf'].sum(),</w:t>
      </w:r>
      <w:r>
        <w:rPr>
          <w:rFonts w:ascii="Consolas" w:hAnsi="Consolas"/>
          <w:sz w:val="18"/>
        </w:rPr>
        <w:br/>
        <w:t xml:space="preserve">        2</w:t>
      </w:r>
      <w:r>
        <w:rPr>
          <w:rFonts w:ascii="Consolas" w:hAnsi="Consolas"/>
          <w:sz w:val="18"/>
        </w:rPr>
        <w:br/>
        <w:t xml:space="preserve">    )</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['Prod'] = (</w:t>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['Norm'] * </w:t>
      </w:r>
      <w:proofErr w:type="spellStart"/>
      <w:r>
        <w:rPr>
          <w:rFonts w:ascii="Consolas" w:hAnsi="Consolas"/>
          <w:sz w:val="18"/>
        </w:rPr>
        <w:t>percentile_results</w:t>
      </w:r>
      <w:proofErr w:type="spellEnd"/>
      <w:r>
        <w:rPr>
          <w:rFonts w:ascii="Consolas" w:hAnsi="Consolas"/>
          <w:sz w:val="18"/>
        </w:rPr>
        <w:t>['</w:t>
      </w:r>
      <w:proofErr w:type="spellStart"/>
      <w:r>
        <w:rPr>
          <w:rFonts w:ascii="Consolas" w:hAnsi="Consolas"/>
          <w:sz w:val="18"/>
        </w:rPr>
        <w:t>Pct_score</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astype</w:t>
      </w:r>
      <w:proofErr w:type="spellEnd"/>
      <w:r>
        <w:rPr>
          <w:rFonts w:ascii="Consolas" w:hAnsi="Consolas"/>
          <w:sz w:val="18"/>
        </w:rPr>
        <w:t>(float).round(2)</w:t>
      </w:r>
      <w:r>
        <w:rPr>
          <w:rFonts w:ascii="Consolas" w:hAnsi="Consolas"/>
          <w:sz w:val="18"/>
        </w:rPr>
        <w:br/>
      </w:r>
      <w:r>
        <w:rPr>
          <w:rFonts w:ascii="Consolas" w:hAnsi="Consolas"/>
          <w:sz w:val="18"/>
        </w:rPr>
        <w:br/>
        <w:t xml:space="preserve">    </w:t>
      </w:r>
      <w:proofErr w:type="spellStart"/>
      <w:r>
        <w:rPr>
          <w:rFonts w:ascii="Consolas" w:hAnsi="Consolas"/>
          <w:sz w:val="18"/>
        </w:rPr>
        <w:t>percentile_results</w:t>
      </w:r>
      <w:proofErr w:type="spellEnd"/>
      <w:r>
        <w:rPr>
          <w:rFonts w:ascii="Consolas" w:hAnsi="Consolas"/>
          <w:sz w:val="18"/>
        </w:rPr>
        <w:t xml:space="preserve"> = </w:t>
      </w:r>
      <w:proofErr w:type="spellStart"/>
      <w:r>
        <w:rPr>
          <w:rFonts w:ascii="Consolas" w:hAnsi="Consolas"/>
          <w:sz w:val="18"/>
        </w:rPr>
        <w:t>percentile_results.sort_values</w:t>
      </w:r>
      <w:proofErr w:type="spellEnd"/>
      <w:r>
        <w:rPr>
          <w:rFonts w:ascii="Consolas" w:hAnsi="Consolas"/>
          <w:sz w:val="18"/>
        </w:rPr>
        <w:t>(</w:t>
      </w:r>
      <w:r>
        <w:rPr>
          <w:rFonts w:ascii="Consolas" w:hAnsi="Consolas"/>
          <w:sz w:val="18"/>
        </w:rPr>
        <w:br/>
        <w:t xml:space="preserve">        by='Prod',</w:t>
      </w:r>
      <w:r>
        <w:rPr>
          <w:rFonts w:ascii="Consolas" w:hAnsi="Consolas"/>
          <w:sz w:val="18"/>
        </w:rPr>
        <w:br/>
        <w:t xml:space="preserve">        ascending=False</w:t>
      </w:r>
      <w:r>
        <w:rPr>
          <w:rFonts w:ascii="Consolas" w:hAnsi="Consolas"/>
          <w:sz w:val="18"/>
        </w:rPr>
        <w:br/>
        <w:t xml:space="preserve">    ).</w:t>
      </w:r>
      <w:proofErr w:type="spellStart"/>
      <w:r>
        <w:rPr>
          <w:rFonts w:ascii="Consolas" w:hAnsi="Consolas"/>
          <w:sz w:val="18"/>
        </w:rPr>
        <w:t>reset_index</w:t>
      </w:r>
      <w:proofErr w:type="spellEnd"/>
      <w:r>
        <w:rPr>
          <w:rFonts w:ascii="Consolas" w:hAnsi="Consolas"/>
          <w:sz w:val="18"/>
        </w:rPr>
        <w:t>(drop=True)</w:t>
      </w:r>
      <w:r>
        <w:rPr>
          <w:rFonts w:ascii="Consolas" w:hAnsi="Consolas"/>
          <w:sz w:val="18"/>
        </w:rPr>
        <w:br/>
      </w:r>
      <w:r>
        <w:rPr>
          <w:rFonts w:ascii="Consolas" w:hAnsi="Consolas"/>
          <w:sz w:val="18"/>
        </w:rPr>
        <w:br/>
        <w:t xml:space="preserve">    return </w:t>
      </w:r>
      <w:proofErr w:type="spellStart"/>
      <w:r>
        <w:rPr>
          <w:rFonts w:ascii="Consolas" w:hAnsi="Consolas"/>
          <w:sz w:val="18"/>
        </w:rPr>
        <w:t>percentile_results</w:t>
      </w:r>
      <w:proofErr w:type="spellEnd"/>
      <w:r>
        <w:rPr>
          <w:rFonts w:ascii="Consolas" w:hAnsi="Consolas"/>
          <w:sz w:val="18"/>
        </w:rPr>
        <w:br/>
      </w:r>
    </w:p>
    <w:p w14:paraId="5EAA976C" w14:textId="77777777" w:rsidR="00DD2DD6" w:rsidRDefault="00000000">
      <w:pPr>
        <w:pStyle w:val="Heading2"/>
      </w:pPr>
      <w:r>
        <w:lastRenderedPageBreak/>
        <w:t>3. Survivor pool: values that never followed the last value</w:t>
      </w:r>
    </w:p>
    <w:p w14:paraId="517FF65B" w14:textId="77777777" w:rsidR="00DD2DD6" w:rsidRDefault="00000000">
      <w:r>
        <w:t>With both global spacing stats and following-spacing stats in place, we can define the survivor pool.</w:t>
      </w:r>
      <w:r>
        <w:br/>
      </w:r>
      <w:r>
        <w:br/>
        <w:t>At a given time step t, the history window is:</w:t>
      </w:r>
      <w:r>
        <w:br/>
        <w:t xml:space="preserve">    </w:t>
      </w:r>
      <w:proofErr w:type="spellStart"/>
      <w:r>
        <w:t>hist_df</w:t>
      </w:r>
      <w:proofErr w:type="spellEnd"/>
      <w:r>
        <w:t xml:space="preserve"> = </w:t>
      </w:r>
      <w:proofErr w:type="spellStart"/>
      <w:r>
        <w:t>df.iloc</w:t>
      </w:r>
      <w:proofErr w:type="spellEnd"/>
      <w:r>
        <w:t>[:t, :].</w:t>
      </w:r>
      <w:r>
        <w:br/>
      </w:r>
      <w:r>
        <w:br/>
        <w:t>We compute:</w:t>
      </w:r>
      <w:r>
        <w:br/>
        <w:t xml:space="preserve">• </w:t>
      </w:r>
      <w:proofErr w:type="spellStart"/>
      <w:r>
        <w:t>stats_all</w:t>
      </w:r>
      <w:proofErr w:type="spellEnd"/>
      <w:r>
        <w:t xml:space="preserve"> = </w:t>
      </w:r>
      <w:proofErr w:type="spellStart"/>
      <w:r>
        <w:t>calculate_statistics_for_columns</w:t>
      </w:r>
      <w:proofErr w:type="spellEnd"/>
      <w:r>
        <w:t>(</w:t>
      </w:r>
      <w:proofErr w:type="spellStart"/>
      <w:r>
        <w:t>hist_df</w:t>
      </w:r>
      <w:proofErr w:type="spellEnd"/>
      <w:r>
        <w:t>, [col])</w:t>
      </w:r>
      <w:r>
        <w:br/>
        <w:t xml:space="preserve">• </w:t>
      </w:r>
      <w:proofErr w:type="spellStart"/>
      <w:r>
        <w:t>follow_stats</w:t>
      </w:r>
      <w:proofErr w:type="spellEnd"/>
      <w:r>
        <w:t xml:space="preserve"> = </w:t>
      </w:r>
      <w:proofErr w:type="spellStart"/>
      <w:r>
        <w:t>calculate_following_statistics_for_columns</w:t>
      </w:r>
      <w:proofErr w:type="spellEnd"/>
      <w:r>
        <w:t>(</w:t>
      </w:r>
      <w:proofErr w:type="spellStart"/>
      <w:r>
        <w:t>hist_df</w:t>
      </w:r>
      <w:proofErr w:type="spellEnd"/>
      <w:r>
        <w:t>, [col])</w:t>
      </w:r>
      <w:r>
        <w:br/>
      </w:r>
      <w:r>
        <w:br/>
        <w:t xml:space="preserve">The rows in </w:t>
      </w:r>
      <w:proofErr w:type="spellStart"/>
      <w:r>
        <w:t>follow_stats</w:t>
      </w:r>
      <w:proofErr w:type="spellEnd"/>
      <w:r>
        <w:t>['</w:t>
      </w:r>
      <w:proofErr w:type="spellStart"/>
      <w:r>
        <w:t>column_name</w:t>
      </w:r>
      <w:proofErr w:type="spellEnd"/>
      <w:r>
        <w:t>'] represent the values that have already appeared as immediate followers of the current last value in the history window. We now exclude those from the global stats and keep everything else:</w:t>
      </w:r>
      <w:r>
        <w:br/>
      </w:r>
      <w:r>
        <w:br/>
        <w:t xml:space="preserve">    survivors = stats_all[~stats_all['column_name'].isin(follow_stats['column_name'])]</w:t>
      </w:r>
      <w:r>
        <w:br/>
      </w:r>
      <w:r>
        <w:br/>
        <w:t>This survivor pool contains values that:</w:t>
      </w:r>
      <w:r>
        <w:br/>
        <w:t>• Have full spacing statistics (they exist in the history window), and</w:t>
      </w:r>
      <w:r>
        <w:br/>
        <w:t>• Have never followed the current last value in history.</w:t>
      </w:r>
      <w:r>
        <w:br/>
      </w:r>
      <w:r>
        <w:br/>
        <w:t>These are exactly the non-followers that both strategies will work with.</w:t>
      </w:r>
      <w:r>
        <w:br/>
      </w:r>
    </w:p>
    <w:p w14:paraId="351ADF05" w14:textId="77777777" w:rsidR="00DD2DD6" w:rsidRDefault="00000000">
      <w:r>
        <w:t>The helper code for this pool is:</w:t>
      </w:r>
    </w:p>
    <w:p w14:paraId="62EA941D" w14:textId="77777777" w:rsidR="00DD2DD6" w:rsidRDefault="00000000">
      <w:r>
        <w:rPr>
          <w:rFonts w:ascii="Consolas" w:hAnsi="Consolas"/>
          <w:sz w:val="18"/>
        </w:rPr>
        <w:t>def _</w:t>
      </w:r>
      <w:proofErr w:type="spellStart"/>
      <w:r>
        <w:rPr>
          <w:rFonts w:ascii="Consolas" w:hAnsi="Consolas"/>
          <w:sz w:val="18"/>
        </w:rPr>
        <w:t>tuple_to_scalar</w:t>
      </w:r>
      <w:proofErr w:type="spellEnd"/>
      <w:r>
        <w:rPr>
          <w:rFonts w:ascii="Consolas" w:hAnsi="Consolas"/>
          <w:sz w:val="18"/>
        </w:rPr>
        <w:t>(t):</w:t>
      </w:r>
      <w:r>
        <w:rPr>
          <w:rFonts w:ascii="Consolas" w:hAnsi="Consolas"/>
          <w:sz w:val="18"/>
        </w:rPr>
        <w:br/>
        <w:t xml:space="preserve">    """</w:t>
      </w:r>
      <w:r>
        <w:rPr>
          <w:rFonts w:ascii="Consolas" w:hAnsi="Consolas"/>
          <w:sz w:val="18"/>
        </w:rPr>
        <w:br/>
        <w:t xml:space="preserve">    For single-column use, </w:t>
      </w:r>
      <w:proofErr w:type="spellStart"/>
      <w:r>
        <w:rPr>
          <w:rFonts w:ascii="Consolas" w:hAnsi="Consolas"/>
          <w:sz w:val="18"/>
        </w:rPr>
        <w:t>column_name</w:t>
      </w:r>
      <w:proofErr w:type="spellEnd"/>
      <w:r>
        <w:rPr>
          <w:rFonts w:ascii="Consolas" w:hAnsi="Consolas"/>
          <w:sz w:val="18"/>
        </w:rPr>
        <w:t xml:space="preserve"> is (value,).</w:t>
      </w:r>
      <w:r>
        <w:rPr>
          <w:rFonts w:ascii="Consolas" w:hAnsi="Consolas"/>
          <w:sz w:val="18"/>
        </w:rPr>
        <w:br/>
        <w:t xml:space="preserve">    This helper extracts that scalar.</w:t>
      </w:r>
      <w:r>
        <w:rPr>
          <w:rFonts w:ascii="Consolas" w:hAnsi="Consolas"/>
          <w:sz w:val="18"/>
        </w:rPr>
        <w:br/>
        <w:t xml:space="preserve">    """</w:t>
      </w:r>
      <w:r>
        <w:rPr>
          <w:rFonts w:ascii="Consolas" w:hAnsi="Consolas"/>
          <w:sz w:val="18"/>
        </w:rPr>
        <w:br/>
        <w:t xml:space="preserve">    if </w:t>
      </w:r>
      <w:proofErr w:type="spellStart"/>
      <w:r>
        <w:rPr>
          <w:rFonts w:ascii="Consolas" w:hAnsi="Consolas"/>
          <w:sz w:val="18"/>
        </w:rPr>
        <w:t>isinstance</w:t>
      </w:r>
      <w:proofErr w:type="spellEnd"/>
      <w:r>
        <w:rPr>
          <w:rFonts w:ascii="Consolas" w:hAnsi="Consolas"/>
          <w:sz w:val="18"/>
        </w:rPr>
        <w:t xml:space="preserve">(t, (tuple, list)) and </w:t>
      </w:r>
      <w:proofErr w:type="spellStart"/>
      <w:r>
        <w:rPr>
          <w:rFonts w:ascii="Consolas" w:hAnsi="Consolas"/>
          <w:sz w:val="18"/>
        </w:rPr>
        <w:t>len</w:t>
      </w:r>
      <w:proofErr w:type="spellEnd"/>
      <w:r>
        <w:rPr>
          <w:rFonts w:ascii="Consolas" w:hAnsi="Consolas"/>
          <w:sz w:val="18"/>
        </w:rPr>
        <w:t>(t) == 1:</w:t>
      </w:r>
      <w:r>
        <w:rPr>
          <w:rFonts w:ascii="Consolas" w:hAnsi="Consolas"/>
          <w:sz w:val="18"/>
        </w:rPr>
        <w:br/>
        <w:t xml:space="preserve">        return t[0]</w:t>
      </w:r>
      <w:r>
        <w:rPr>
          <w:rFonts w:ascii="Consolas" w:hAnsi="Consolas"/>
          <w:sz w:val="18"/>
        </w:rPr>
        <w:br/>
        <w:t xml:space="preserve">    return t</w:t>
      </w:r>
      <w:r>
        <w:rPr>
          <w:rFonts w:ascii="Consolas" w:hAnsi="Consolas"/>
          <w:sz w:val="18"/>
        </w:rPr>
        <w:br/>
      </w:r>
      <w:r>
        <w:rPr>
          <w:rFonts w:ascii="Consolas" w:hAnsi="Consolas"/>
          <w:sz w:val="18"/>
        </w:rPr>
        <w:br/>
      </w:r>
      <w:r>
        <w:rPr>
          <w:rFonts w:ascii="Consolas" w:hAnsi="Consolas"/>
          <w:sz w:val="18"/>
        </w:rPr>
        <w:br/>
        <w:t xml:space="preserve">def </w:t>
      </w:r>
      <w:proofErr w:type="spellStart"/>
      <w:r>
        <w:rPr>
          <w:rFonts w:ascii="Consolas" w:hAnsi="Consolas"/>
          <w:sz w:val="18"/>
        </w:rPr>
        <w:t>survivor_stats_excluding_followers</w:t>
      </w:r>
      <w:proofErr w:type="spellEnd"/>
      <w:r>
        <w:rPr>
          <w:rFonts w:ascii="Consolas" w:hAnsi="Consolas"/>
          <w:sz w:val="18"/>
        </w:rPr>
        <w:t>(</w:t>
      </w:r>
      <w:proofErr w:type="spellStart"/>
      <w:r>
        <w:rPr>
          <w:rFonts w:ascii="Consolas" w:hAnsi="Consolas"/>
          <w:sz w:val="18"/>
        </w:rPr>
        <w:t>hist_df</w:t>
      </w:r>
      <w:proofErr w:type="spellEnd"/>
      <w:r>
        <w:rPr>
          <w:rFonts w:ascii="Consolas" w:hAnsi="Consolas"/>
          <w:sz w:val="18"/>
        </w:rPr>
        <w:t>, col):</w:t>
      </w:r>
      <w:r>
        <w:rPr>
          <w:rFonts w:ascii="Consolas" w:hAnsi="Consolas"/>
          <w:sz w:val="18"/>
        </w:rPr>
        <w:br/>
        <w:t xml:space="preserve">    """</w:t>
      </w:r>
      <w:r>
        <w:rPr>
          <w:rFonts w:ascii="Consolas" w:hAnsi="Consolas"/>
          <w:sz w:val="18"/>
        </w:rPr>
        <w:br/>
        <w:t xml:space="preserve">    Shared core for both strategies:</w:t>
      </w:r>
      <w:r>
        <w:rPr>
          <w:rFonts w:ascii="Consolas" w:hAnsi="Consolas"/>
          <w:sz w:val="18"/>
        </w:rPr>
        <w:br/>
      </w:r>
      <w:r>
        <w:rPr>
          <w:rFonts w:ascii="Consolas" w:hAnsi="Consolas"/>
          <w:sz w:val="18"/>
        </w:rPr>
        <w:br/>
        <w:t xml:space="preserve">    - </w:t>
      </w:r>
      <w:proofErr w:type="spellStart"/>
      <w:r>
        <w:rPr>
          <w:rFonts w:ascii="Consolas" w:hAnsi="Consolas"/>
          <w:sz w:val="18"/>
        </w:rPr>
        <w:t>stats_all</w:t>
      </w:r>
      <w:proofErr w:type="spellEnd"/>
      <w:r>
        <w:rPr>
          <w:rFonts w:ascii="Consolas" w:hAnsi="Consolas"/>
          <w:sz w:val="18"/>
        </w:rPr>
        <w:t xml:space="preserve">: spacing stats on </w:t>
      </w:r>
      <w:proofErr w:type="spellStart"/>
      <w:r>
        <w:rPr>
          <w:rFonts w:ascii="Consolas" w:hAnsi="Consolas"/>
          <w:sz w:val="18"/>
        </w:rPr>
        <w:t>hist_df</w:t>
      </w:r>
      <w:proofErr w:type="spellEnd"/>
      <w:r>
        <w:rPr>
          <w:rFonts w:ascii="Consolas" w:hAnsi="Consolas"/>
          <w:sz w:val="18"/>
        </w:rPr>
        <w:t>[col]</w:t>
      </w:r>
      <w:r>
        <w:rPr>
          <w:rFonts w:ascii="Consolas" w:hAnsi="Consolas"/>
          <w:sz w:val="18"/>
        </w:rPr>
        <w:br/>
        <w:t xml:space="preserve">    - </w:t>
      </w:r>
      <w:proofErr w:type="spellStart"/>
      <w:r>
        <w:rPr>
          <w:rFonts w:ascii="Consolas" w:hAnsi="Consolas"/>
          <w:sz w:val="18"/>
        </w:rPr>
        <w:t>follow_stats</w:t>
      </w:r>
      <w:proofErr w:type="spellEnd"/>
      <w:r>
        <w:rPr>
          <w:rFonts w:ascii="Consolas" w:hAnsi="Consolas"/>
          <w:sz w:val="18"/>
        </w:rPr>
        <w:t xml:space="preserve">: following stats given last value of </w:t>
      </w:r>
      <w:proofErr w:type="spellStart"/>
      <w:r>
        <w:rPr>
          <w:rFonts w:ascii="Consolas" w:hAnsi="Consolas"/>
          <w:sz w:val="18"/>
        </w:rPr>
        <w:t>hist_df</w:t>
      </w:r>
      <w:proofErr w:type="spellEnd"/>
      <w:r>
        <w:rPr>
          <w:rFonts w:ascii="Consolas" w:hAnsi="Consolas"/>
          <w:sz w:val="18"/>
        </w:rPr>
        <w:t>[col]</w:t>
      </w:r>
      <w:r>
        <w:rPr>
          <w:rFonts w:ascii="Consolas" w:hAnsi="Consolas"/>
          <w:sz w:val="18"/>
        </w:rPr>
        <w:br/>
        <w:t xml:space="preserve">    - exclude any tuples from </w:t>
      </w:r>
      <w:proofErr w:type="spellStart"/>
      <w:r>
        <w:rPr>
          <w:rFonts w:ascii="Consolas" w:hAnsi="Consolas"/>
          <w:sz w:val="18"/>
        </w:rPr>
        <w:t>stats_all</w:t>
      </w:r>
      <w:proofErr w:type="spellEnd"/>
      <w:r>
        <w:rPr>
          <w:rFonts w:ascii="Consolas" w:hAnsi="Consolas"/>
          <w:sz w:val="18"/>
        </w:rPr>
        <w:t xml:space="preserve"> that appear in </w:t>
      </w:r>
      <w:proofErr w:type="spellStart"/>
      <w:r>
        <w:rPr>
          <w:rFonts w:ascii="Consolas" w:hAnsi="Consolas"/>
          <w:sz w:val="18"/>
        </w:rPr>
        <w:t>follow_stats</w:t>
      </w:r>
      <w:proofErr w:type="spellEnd"/>
      <w:r>
        <w:rPr>
          <w:rFonts w:ascii="Consolas" w:hAnsi="Consolas"/>
          <w:sz w:val="18"/>
        </w:rPr>
        <w:br/>
      </w:r>
      <w:r>
        <w:rPr>
          <w:rFonts w:ascii="Consolas" w:hAnsi="Consolas"/>
          <w:sz w:val="18"/>
        </w:rPr>
        <w:br/>
        <w:t xml:space="preserve">    Returns:</w:t>
      </w:r>
      <w:r>
        <w:rPr>
          <w:rFonts w:ascii="Consolas" w:hAnsi="Consolas"/>
          <w:sz w:val="18"/>
        </w:rPr>
        <w:br/>
        <w:t xml:space="preserve">        survivors: DataFrame with spacing stats for allowed values</w:t>
      </w:r>
      <w:r>
        <w:rPr>
          <w:rFonts w:ascii="Consolas" w:hAnsi="Consolas"/>
          <w:sz w:val="18"/>
        </w:rPr>
        <w:br/>
        <w:t xml:space="preserve">    """</w:t>
      </w:r>
      <w:r>
        <w:rPr>
          <w:rFonts w:ascii="Consolas" w:hAnsi="Consolas"/>
          <w:sz w:val="18"/>
        </w:rPr>
        <w:br/>
        <w:t xml:space="preserve">    </w:t>
      </w:r>
      <w:proofErr w:type="spellStart"/>
      <w:r>
        <w:rPr>
          <w:rFonts w:ascii="Consolas" w:hAnsi="Consolas"/>
          <w:sz w:val="18"/>
        </w:rPr>
        <w:t>stats_all</w:t>
      </w:r>
      <w:proofErr w:type="spellEnd"/>
      <w:r>
        <w:rPr>
          <w:rFonts w:ascii="Consolas" w:hAnsi="Consolas"/>
          <w:sz w:val="18"/>
        </w:rPr>
        <w:t xml:space="preserve"> = </w:t>
      </w:r>
      <w:proofErr w:type="spellStart"/>
      <w:r>
        <w:rPr>
          <w:rFonts w:ascii="Consolas" w:hAnsi="Consolas"/>
          <w:sz w:val="18"/>
        </w:rPr>
        <w:t>calculate_statistics_for_columns</w:t>
      </w:r>
      <w:proofErr w:type="spellEnd"/>
      <w:r>
        <w:rPr>
          <w:rFonts w:ascii="Consolas" w:hAnsi="Consolas"/>
          <w:sz w:val="18"/>
        </w:rPr>
        <w:t>(</w:t>
      </w:r>
      <w:proofErr w:type="spellStart"/>
      <w:r>
        <w:rPr>
          <w:rFonts w:ascii="Consolas" w:hAnsi="Consolas"/>
          <w:sz w:val="18"/>
        </w:rPr>
        <w:t>hist_df</w:t>
      </w:r>
      <w:proofErr w:type="spellEnd"/>
      <w:r>
        <w:rPr>
          <w:rFonts w:ascii="Consolas" w:hAnsi="Consolas"/>
          <w:sz w:val="18"/>
        </w:rPr>
        <w:t>, [col])</w:t>
      </w:r>
      <w:r>
        <w:rPr>
          <w:rFonts w:ascii="Consolas" w:hAnsi="Consolas"/>
          <w:sz w:val="18"/>
        </w:rPr>
        <w:br/>
      </w:r>
      <w:r>
        <w:rPr>
          <w:rFonts w:ascii="Consolas" w:hAnsi="Consolas"/>
          <w:sz w:val="18"/>
        </w:rPr>
        <w:lastRenderedPageBreak/>
        <w:t xml:space="preserve">    </w:t>
      </w:r>
      <w:proofErr w:type="spellStart"/>
      <w:r>
        <w:rPr>
          <w:rFonts w:ascii="Consolas" w:hAnsi="Consolas"/>
          <w:sz w:val="18"/>
        </w:rPr>
        <w:t>follow_stats</w:t>
      </w:r>
      <w:proofErr w:type="spellEnd"/>
      <w:r>
        <w:rPr>
          <w:rFonts w:ascii="Consolas" w:hAnsi="Consolas"/>
          <w:sz w:val="18"/>
        </w:rPr>
        <w:t xml:space="preserve"> = </w:t>
      </w:r>
      <w:proofErr w:type="spellStart"/>
      <w:r>
        <w:rPr>
          <w:rFonts w:ascii="Consolas" w:hAnsi="Consolas"/>
          <w:sz w:val="18"/>
        </w:rPr>
        <w:t>calculate_following_statistics_for_columns</w:t>
      </w:r>
      <w:proofErr w:type="spellEnd"/>
      <w:r>
        <w:rPr>
          <w:rFonts w:ascii="Consolas" w:hAnsi="Consolas"/>
          <w:sz w:val="18"/>
        </w:rPr>
        <w:t>(</w:t>
      </w:r>
      <w:proofErr w:type="spellStart"/>
      <w:r>
        <w:rPr>
          <w:rFonts w:ascii="Consolas" w:hAnsi="Consolas"/>
          <w:sz w:val="18"/>
        </w:rPr>
        <w:t>hist_df</w:t>
      </w:r>
      <w:proofErr w:type="spellEnd"/>
      <w:r>
        <w:rPr>
          <w:rFonts w:ascii="Consolas" w:hAnsi="Consolas"/>
          <w:sz w:val="18"/>
        </w:rPr>
        <w:t>, [col])</w:t>
      </w:r>
      <w:r>
        <w:rPr>
          <w:rFonts w:ascii="Consolas" w:hAnsi="Consolas"/>
          <w:sz w:val="18"/>
        </w:rPr>
        <w:br/>
      </w:r>
      <w:r>
        <w:rPr>
          <w:rFonts w:ascii="Consolas" w:hAnsi="Consolas"/>
          <w:sz w:val="18"/>
        </w:rPr>
        <w:br/>
        <w:t xml:space="preserve">    if </w:t>
      </w:r>
      <w:proofErr w:type="spellStart"/>
      <w:r>
        <w:rPr>
          <w:rFonts w:ascii="Consolas" w:hAnsi="Consolas"/>
          <w:sz w:val="18"/>
        </w:rPr>
        <w:t>follow_stats</w:t>
      </w:r>
      <w:proofErr w:type="spellEnd"/>
      <w:r>
        <w:rPr>
          <w:rFonts w:ascii="Consolas" w:hAnsi="Consolas"/>
          <w:sz w:val="18"/>
        </w:rPr>
        <w:t xml:space="preserve"> is None or </w:t>
      </w:r>
      <w:proofErr w:type="spellStart"/>
      <w:r>
        <w:rPr>
          <w:rFonts w:ascii="Consolas" w:hAnsi="Consolas"/>
          <w:sz w:val="18"/>
        </w:rPr>
        <w:t>follow_stats.empty</w:t>
      </w:r>
      <w:proofErr w:type="spellEnd"/>
      <w:r>
        <w:rPr>
          <w:rFonts w:ascii="Consolas" w:hAnsi="Consolas"/>
          <w:sz w:val="18"/>
        </w:rPr>
        <w:t>:</w:t>
      </w:r>
      <w:r>
        <w:rPr>
          <w:rFonts w:ascii="Consolas" w:hAnsi="Consolas"/>
          <w:sz w:val="18"/>
        </w:rPr>
        <w:br/>
        <w:t xml:space="preserve">        # no followers recorded, keep all</w:t>
      </w:r>
      <w:r>
        <w:rPr>
          <w:rFonts w:ascii="Consolas" w:hAnsi="Consolas"/>
          <w:sz w:val="18"/>
        </w:rPr>
        <w:br/>
        <w:t xml:space="preserve">        survivors = </w:t>
      </w:r>
      <w:proofErr w:type="spellStart"/>
      <w:r>
        <w:rPr>
          <w:rFonts w:ascii="Consolas" w:hAnsi="Consolas"/>
          <w:sz w:val="18"/>
        </w:rPr>
        <w:t>stats_all.copy</w:t>
      </w:r>
      <w:proofErr w:type="spellEnd"/>
      <w:r>
        <w:rPr>
          <w:rFonts w:ascii="Consolas" w:hAnsi="Consolas"/>
          <w:sz w:val="18"/>
        </w:rPr>
        <w:t>()</w:t>
      </w:r>
      <w:r>
        <w:rPr>
          <w:rFonts w:ascii="Consolas" w:hAnsi="Consolas"/>
          <w:sz w:val="18"/>
        </w:rPr>
        <w:br/>
        <w:t xml:space="preserve">    else:</w:t>
      </w:r>
      <w:r>
        <w:rPr>
          <w:rFonts w:ascii="Consolas" w:hAnsi="Consolas"/>
          <w:sz w:val="18"/>
        </w:rPr>
        <w:br/>
        <w:t xml:space="preserve">        exclude = set(</w:t>
      </w:r>
      <w:proofErr w:type="spellStart"/>
      <w:r>
        <w:rPr>
          <w:rFonts w:ascii="Consolas" w:hAnsi="Consolas"/>
          <w:sz w:val="18"/>
        </w:rPr>
        <w:t>follow_stats</w:t>
      </w:r>
      <w:proofErr w:type="spellEnd"/>
      <w:r>
        <w:rPr>
          <w:rFonts w:ascii="Consolas" w:hAnsi="Consolas"/>
          <w:sz w:val="18"/>
        </w:rPr>
        <w:t>['</w:t>
      </w:r>
      <w:proofErr w:type="spellStart"/>
      <w:r>
        <w:rPr>
          <w:rFonts w:ascii="Consolas" w:hAnsi="Consolas"/>
          <w:sz w:val="18"/>
        </w:rPr>
        <w:t>column_name</w:t>
      </w:r>
      <w:proofErr w:type="spellEnd"/>
      <w:r>
        <w:rPr>
          <w:rFonts w:ascii="Consolas" w:hAnsi="Consolas"/>
          <w:sz w:val="18"/>
        </w:rPr>
        <w:t>'])</w:t>
      </w:r>
      <w:r>
        <w:rPr>
          <w:rFonts w:ascii="Consolas" w:hAnsi="Consolas"/>
          <w:sz w:val="18"/>
        </w:rPr>
        <w:br/>
        <w:t xml:space="preserve">        survivors = stats_all[~stats_all['column_name'].isin(exclude)].reset_index(drop=True)</w:t>
      </w:r>
      <w:r>
        <w:rPr>
          <w:rFonts w:ascii="Consolas" w:hAnsi="Consolas"/>
          <w:sz w:val="18"/>
        </w:rPr>
        <w:br/>
      </w:r>
      <w:r>
        <w:rPr>
          <w:rFonts w:ascii="Consolas" w:hAnsi="Consolas"/>
          <w:sz w:val="18"/>
        </w:rPr>
        <w:br/>
        <w:t xml:space="preserve">    return survivors</w:t>
      </w:r>
      <w:r>
        <w:rPr>
          <w:rFonts w:ascii="Consolas" w:hAnsi="Consolas"/>
          <w:sz w:val="18"/>
        </w:rPr>
        <w:br/>
      </w:r>
    </w:p>
    <w:p w14:paraId="5C40F972" w14:textId="77777777" w:rsidR="00DD2DD6" w:rsidRDefault="00000000">
      <w:pPr>
        <w:pStyle w:val="Heading2"/>
      </w:pPr>
      <w:r>
        <w:t>4. Strategy 2 – Contrarian top survivors</w:t>
      </w:r>
    </w:p>
    <w:p w14:paraId="43AE6D3F" w14:textId="77777777" w:rsidR="00DD2DD6" w:rsidRDefault="00000000">
      <w:r>
        <w:t>We are now ready to define the first strategy.</w:t>
      </w:r>
      <w:r>
        <w:br/>
      </w:r>
      <w:r>
        <w:br/>
        <w:t>Contrarian strategy:</w:t>
      </w:r>
      <w:r>
        <w:br/>
        <w:t xml:space="preserve">“Use the spacing stats on a </w:t>
      </w:r>
      <w:proofErr w:type="gramStart"/>
      <w:r>
        <w:t>column, but</w:t>
      </w:r>
      <w:proofErr w:type="gramEnd"/>
      <w:r>
        <w:t xml:space="preserve"> exclude the values that have already followed the current last value in history. From the remaining values, keep the top </w:t>
      </w:r>
      <w:proofErr w:type="spellStart"/>
      <w:r>
        <w:t>max_candidates</w:t>
      </w:r>
      <w:proofErr w:type="spellEnd"/>
      <w:r>
        <w:t xml:space="preserve"> by Prod and backtest that.”</w:t>
      </w:r>
      <w:r>
        <w:br/>
      </w:r>
      <w:r>
        <w:br/>
        <w:t>So this is a contrarian follower strategy:</w:t>
      </w:r>
      <w:r>
        <w:br/>
        <w:t>“I do not want the usual followers of the last values, I want the best candidates among the non-followers.”</w:t>
      </w:r>
      <w:r>
        <w:br/>
      </w:r>
      <w:r>
        <w:br/>
        <w:t>Formally, at time t:</w:t>
      </w:r>
      <w:r>
        <w:br/>
        <w:t xml:space="preserve">1. Build </w:t>
      </w:r>
      <w:proofErr w:type="spellStart"/>
      <w:r>
        <w:t>hist_df</w:t>
      </w:r>
      <w:proofErr w:type="spellEnd"/>
      <w:r>
        <w:t xml:space="preserve"> = </w:t>
      </w:r>
      <w:proofErr w:type="spellStart"/>
      <w:r>
        <w:t>df.iloc</w:t>
      </w:r>
      <w:proofErr w:type="spellEnd"/>
      <w:r>
        <w:t>[:t, :].</w:t>
      </w:r>
      <w:r>
        <w:br/>
        <w:t xml:space="preserve">2. Compute survivors using </w:t>
      </w:r>
      <w:proofErr w:type="spellStart"/>
      <w:r>
        <w:t>survivor_stats_excluding_followers</w:t>
      </w:r>
      <w:proofErr w:type="spellEnd"/>
      <w:r>
        <w:t>(</w:t>
      </w:r>
      <w:proofErr w:type="spellStart"/>
      <w:r>
        <w:t>hist_df</w:t>
      </w:r>
      <w:proofErr w:type="spellEnd"/>
      <w:r>
        <w:t>, col).</w:t>
      </w:r>
      <w:r>
        <w:br/>
        <w:t>3. Sort survivors by Prod in descending order.</w:t>
      </w:r>
      <w:r>
        <w:br/>
        <w:t xml:space="preserve">4. Take the first </w:t>
      </w:r>
      <w:proofErr w:type="spellStart"/>
      <w:r>
        <w:t>max_candidates</w:t>
      </w:r>
      <w:proofErr w:type="spellEnd"/>
      <w:r>
        <w:t xml:space="preserve"> values from survivors['</w:t>
      </w:r>
      <w:proofErr w:type="spellStart"/>
      <w:r>
        <w:t>column_name</w:t>
      </w:r>
      <w:proofErr w:type="spellEnd"/>
      <w:r>
        <w:t>'].</w:t>
      </w:r>
      <w:r>
        <w:br/>
        <w:t>5. These values form the candidate set for Strategy 2.</w:t>
      </w:r>
      <w:r>
        <w:br/>
      </w:r>
      <w:r>
        <w:br/>
        <w:t>During backtesting, we count a hit for Strategy 2 when the true value at time t lies inside this candidate set.</w:t>
      </w:r>
      <w:r>
        <w:br/>
      </w:r>
    </w:p>
    <w:p w14:paraId="15A1D3C5" w14:textId="77777777" w:rsidR="00DD2DD6" w:rsidRDefault="00000000">
      <w:r>
        <w:t>The candidate builder for Strategy 2 is:</w:t>
      </w:r>
    </w:p>
    <w:p w14:paraId="7C45E3C9" w14:textId="77777777" w:rsidR="00DD2DD6" w:rsidRDefault="00000000">
      <w:r>
        <w:rPr>
          <w:rFonts w:ascii="Consolas" w:hAnsi="Consolas"/>
          <w:sz w:val="18"/>
        </w:rPr>
        <w:t>def candidates_strategy2_top_survivors(</w:t>
      </w:r>
      <w:proofErr w:type="spellStart"/>
      <w:r>
        <w:rPr>
          <w:rFonts w:ascii="Consolas" w:hAnsi="Consolas"/>
          <w:sz w:val="18"/>
        </w:rPr>
        <w:t>hist_df</w:t>
      </w:r>
      <w:proofErr w:type="spellEnd"/>
      <w:r>
        <w:rPr>
          <w:rFonts w:ascii="Consolas" w:hAnsi="Consolas"/>
          <w:sz w:val="18"/>
        </w:rPr>
        <w:t xml:space="preserve">, col, </w:t>
      </w:r>
      <w:proofErr w:type="spellStart"/>
      <w:r>
        <w:rPr>
          <w:rFonts w:ascii="Consolas" w:hAnsi="Consolas"/>
          <w:sz w:val="18"/>
        </w:rPr>
        <w:t>max_candidates</w:t>
      </w:r>
      <w:proofErr w:type="spellEnd"/>
      <w:r>
        <w:rPr>
          <w:rFonts w:ascii="Consolas" w:hAnsi="Consolas"/>
          <w:sz w:val="18"/>
        </w:rPr>
        <w:t>):</w:t>
      </w:r>
      <w:r>
        <w:rPr>
          <w:rFonts w:ascii="Consolas" w:hAnsi="Consolas"/>
          <w:sz w:val="18"/>
        </w:rPr>
        <w:br/>
        <w:t xml:space="preserve">    """</w:t>
      </w:r>
      <w:r>
        <w:rPr>
          <w:rFonts w:ascii="Consolas" w:hAnsi="Consolas"/>
          <w:sz w:val="18"/>
        </w:rPr>
        <w:br/>
        <w:t xml:space="preserve">    Strategy 2 (Contrarian strategy):</w:t>
      </w:r>
      <w:r>
        <w:rPr>
          <w:rFonts w:ascii="Consolas" w:hAnsi="Consolas"/>
          <w:sz w:val="18"/>
        </w:rPr>
        <w:br/>
      </w:r>
      <w:r>
        <w:rPr>
          <w:rFonts w:ascii="Consolas" w:hAnsi="Consolas"/>
          <w:sz w:val="18"/>
        </w:rPr>
        <w:br/>
        <w:t xml:space="preserve">    - Survivor pool = spacing survivors excluding known followers.</w:t>
      </w:r>
      <w:r>
        <w:rPr>
          <w:rFonts w:ascii="Consolas" w:hAnsi="Consolas"/>
          <w:sz w:val="18"/>
        </w:rPr>
        <w:br/>
        <w:t xml:space="preserve">    - Take the *top* </w:t>
      </w:r>
      <w:proofErr w:type="spellStart"/>
      <w:r>
        <w:rPr>
          <w:rFonts w:ascii="Consolas" w:hAnsi="Consolas"/>
          <w:sz w:val="18"/>
        </w:rPr>
        <w:t>max_candidates</w:t>
      </w:r>
      <w:proofErr w:type="spellEnd"/>
      <w:r>
        <w:rPr>
          <w:rFonts w:ascii="Consolas" w:hAnsi="Consolas"/>
          <w:sz w:val="18"/>
        </w:rPr>
        <w:t xml:space="preserve"> by Prod.</w:t>
      </w:r>
      <w:r>
        <w:rPr>
          <w:rFonts w:ascii="Consolas" w:hAnsi="Consolas"/>
          <w:sz w:val="18"/>
        </w:rPr>
        <w:br/>
        <w:t xml:space="preserve">    - Backtest success later: actual value IS inside this set.</w:t>
      </w:r>
      <w:r>
        <w:rPr>
          <w:rFonts w:ascii="Consolas" w:hAnsi="Consolas"/>
          <w:sz w:val="18"/>
        </w:rPr>
        <w:br/>
        <w:t xml:space="preserve">    """</w:t>
      </w:r>
      <w:r>
        <w:rPr>
          <w:rFonts w:ascii="Consolas" w:hAnsi="Consolas"/>
          <w:sz w:val="18"/>
        </w:rPr>
        <w:br/>
        <w:t xml:space="preserve">    survivors = </w:t>
      </w:r>
      <w:proofErr w:type="spellStart"/>
      <w:r>
        <w:rPr>
          <w:rFonts w:ascii="Consolas" w:hAnsi="Consolas"/>
          <w:sz w:val="18"/>
        </w:rPr>
        <w:t>survivor_stats_excluding_followers</w:t>
      </w:r>
      <w:proofErr w:type="spellEnd"/>
      <w:r>
        <w:rPr>
          <w:rFonts w:ascii="Consolas" w:hAnsi="Consolas"/>
          <w:sz w:val="18"/>
        </w:rPr>
        <w:t>(</w:t>
      </w:r>
      <w:proofErr w:type="spellStart"/>
      <w:r>
        <w:rPr>
          <w:rFonts w:ascii="Consolas" w:hAnsi="Consolas"/>
          <w:sz w:val="18"/>
        </w:rPr>
        <w:t>hist_df</w:t>
      </w:r>
      <w:proofErr w:type="spellEnd"/>
      <w:r>
        <w:rPr>
          <w:rFonts w:ascii="Consolas" w:hAnsi="Consolas"/>
          <w:sz w:val="18"/>
        </w:rPr>
        <w:t>, col)</w:t>
      </w:r>
      <w:r>
        <w:rPr>
          <w:rFonts w:ascii="Consolas" w:hAnsi="Consolas"/>
          <w:sz w:val="18"/>
        </w:rPr>
        <w:br/>
        <w:t xml:space="preserve">    if </w:t>
      </w:r>
      <w:proofErr w:type="spellStart"/>
      <w:r>
        <w:rPr>
          <w:rFonts w:ascii="Consolas" w:hAnsi="Consolas"/>
          <w:sz w:val="18"/>
        </w:rPr>
        <w:t>survivors.empty</w:t>
      </w:r>
      <w:proofErr w:type="spellEnd"/>
      <w:r>
        <w:rPr>
          <w:rFonts w:ascii="Consolas" w:hAnsi="Consolas"/>
          <w:sz w:val="18"/>
        </w:rPr>
        <w:t>:</w:t>
      </w:r>
      <w:r>
        <w:rPr>
          <w:rFonts w:ascii="Consolas" w:hAnsi="Consolas"/>
          <w:sz w:val="18"/>
        </w:rPr>
        <w:br/>
      </w:r>
      <w:r>
        <w:rPr>
          <w:rFonts w:ascii="Consolas" w:hAnsi="Consolas"/>
          <w:sz w:val="18"/>
        </w:rPr>
        <w:lastRenderedPageBreak/>
        <w:t xml:space="preserve">        return []</w:t>
      </w:r>
      <w:r>
        <w:rPr>
          <w:rFonts w:ascii="Consolas" w:hAnsi="Consolas"/>
          <w:sz w:val="18"/>
        </w:rPr>
        <w:br/>
      </w:r>
      <w:r>
        <w:rPr>
          <w:rFonts w:ascii="Consolas" w:hAnsi="Consolas"/>
          <w:sz w:val="18"/>
        </w:rPr>
        <w:br/>
        <w:t xml:space="preserve">    # survivors already sorted by Prod descending from </w:t>
      </w:r>
      <w:proofErr w:type="spellStart"/>
      <w:r>
        <w:rPr>
          <w:rFonts w:ascii="Consolas" w:hAnsi="Consolas"/>
          <w:sz w:val="18"/>
        </w:rPr>
        <w:t>stats_all</w:t>
      </w:r>
      <w:proofErr w:type="spellEnd"/>
      <w:r>
        <w:rPr>
          <w:rFonts w:ascii="Consolas" w:hAnsi="Consolas"/>
          <w:sz w:val="18"/>
        </w:rPr>
        <w:t>,</w:t>
      </w:r>
      <w:r>
        <w:rPr>
          <w:rFonts w:ascii="Consolas" w:hAnsi="Consolas"/>
          <w:sz w:val="18"/>
        </w:rPr>
        <w:br/>
        <w:t xml:space="preserve">    # but we sort again for safety</w:t>
      </w:r>
      <w:r>
        <w:rPr>
          <w:rFonts w:ascii="Consolas" w:hAnsi="Consolas"/>
          <w:sz w:val="18"/>
        </w:rPr>
        <w:br/>
        <w:t xml:space="preserve">    </w:t>
      </w:r>
      <w:proofErr w:type="spellStart"/>
      <w:r>
        <w:rPr>
          <w:rFonts w:ascii="Consolas" w:hAnsi="Consolas"/>
          <w:sz w:val="18"/>
        </w:rPr>
        <w:t>survivors_sorted</w:t>
      </w:r>
      <w:proofErr w:type="spellEnd"/>
      <w:r>
        <w:rPr>
          <w:rFonts w:ascii="Consolas" w:hAnsi="Consolas"/>
          <w:sz w:val="18"/>
        </w:rPr>
        <w:t xml:space="preserve"> = </w:t>
      </w:r>
      <w:proofErr w:type="spellStart"/>
      <w:r>
        <w:rPr>
          <w:rFonts w:ascii="Consolas" w:hAnsi="Consolas"/>
          <w:sz w:val="18"/>
        </w:rPr>
        <w:t>survivors.sort_values</w:t>
      </w:r>
      <w:proofErr w:type="spellEnd"/>
      <w:r>
        <w:rPr>
          <w:rFonts w:ascii="Consolas" w:hAnsi="Consolas"/>
          <w:sz w:val="18"/>
        </w:rPr>
        <w:t>('Prod', ascending=False)</w:t>
      </w:r>
      <w:r>
        <w:rPr>
          <w:rFonts w:ascii="Consolas" w:hAnsi="Consolas"/>
          <w:sz w:val="18"/>
        </w:rPr>
        <w:br/>
        <w:t xml:space="preserve">    selected = </w:t>
      </w:r>
      <w:proofErr w:type="spellStart"/>
      <w:r>
        <w:rPr>
          <w:rFonts w:ascii="Consolas" w:hAnsi="Consolas"/>
          <w:sz w:val="18"/>
        </w:rPr>
        <w:t>survivors_sorted</w:t>
      </w:r>
      <w:proofErr w:type="spellEnd"/>
      <w:r>
        <w:rPr>
          <w:rFonts w:ascii="Consolas" w:hAnsi="Consolas"/>
          <w:sz w:val="18"/>
        </w:rPr>
        <w:t>['</w:t>
      </w:r>
      <w:proofErr w:type="spellStart"/>
      <w:r>
        <w:rPr>
          <w:rFonts w:ascii="Consolas" w:hAnsi="Consolas"/>
          <w:sz w:val="18"/>
        </w:rPr>
        <w:t>column_name</w:t>
      </w:r>
      <w:proofErr w:type="spellEnd"/>
      <w:r>
        <w:rPr>
          <w:rFonts w:ascii="Consolas" w:hAnsi="Consolas"/>
          <w:sz w:val="18"/>
        </w:rPr>
        <w:t>'].head(</w:t>
      </w:r>
      <w:proofErr w:type="spellStart"/>
      <w:r>
        <w:rPr>
          <w:rFonts w:ascii="Consolas" w:hAnsi="Consolas"/>
          <w:sz w:val="18"/>
        </w:rPr>
        <w:t>max_candidates</w:t>
      </w:r>
      <w:proofErr w:type="spellEnd"/>
      <w:r>
        <w:rPr>
          <w:rFonts w:ascii="Consolas" w:hAnsi="Consolas"/>
          <w:sz w:val="18"/>
        </w:rPr>
        <w:t>)</w:t>
      </w:r>
      <w:r>
        <w:rPr>
          <w:rFonts w:ascii="Consolas" w:hAnsi="Consolas"/>
          <w:sz w:val="18"/>
        </w:rPr>
        <w:br/>
        <w:t xml:space="preserve">    return [_</w:t>
      </w:r>
      <w:proofErr w:type="spellStart"/>
      <w:r>
        <w:rPr>
          <w:rFonts w:ascii="Consolas" w:hAnsi="Consolas"/>
          <w:sz w:val="18"/>
        </w:rPr>
        <w:t>tuple_to_scalar</w:t>
      </w:r>
      <w:proofErr w:type="spellEnd"/>
      <w:r>
        <w:rPr>
          <w:rFonts w:ascii="Consolas" w:hAnsi="Consolas"/>
          <w:sz w:val="18"/>
        </w:rPr>
        <w:t>(t) for t in selected]</w:t>
      </w:r>
      <w:r>
        <w:rPr>
          <w:rFonts w:ascii="Consolas" w:hAnsi="Consolas"/>
          <w:sz w:val="18"/>
        </w:rPr>
        <w:br/>
      </w:r>
    </w:p>
    <w:p w14:paraId="20409134" w14:textId="77777777" w:rsidR="00DD2DD6" w:rsidRDefault="00000000">
      <w:pPr>
        <w:pStyle w:val="Heading2"/>
      </w:pPr>
      <w:r>
        <w:t>5. Strategy 3 – Forbidden tail survivors</w:t>
      </w:r>
    </w:p>
    <w:p w14:paraId="680F430B" w14:textId="77777777" w:rsidR="00DD2DD6" w:rsidRDefault="00000000">
      <w:r>
        <w:t>The second strategy shares exactly the same survivor pool but takes the opposite part of the ranking.</w:t>
      </w:r>
      <w:r>
        <w:br/>
      </w:r>
      <w:r>
        <w:br/>
        <w:t>Forbidden values strategy:</w:t>
      </w:r>
      <w:r>
        <w:br/>
        <w:t xml:space="preserve">“Use spacing stats on the same column, exclude values that have already followed the current last value, then from the remaining ones take the worst </w:t>
      </w:r>
      <w:proofErr w:type="spellStart"/>
      <w:r>
        <w:t>max_candidates</w:t>
      </w:r>
      <w:proofErr w:type="spellEnd"/>
      <w:r>
        <w:t xml:space="preserve"> by Prod. For the backtest we count success when the next draw’s value is not inside those </w:t>
      </w:r>
      <w:proofErr w:type="spellStart"/>
      <w:r>
        <w:t>max_candidates</w:t>
      </w:r>
      <w:proofErr w:type="spellEnd"/>
      <w:r>
        <w:t xml:space="preserve"> values.”</w:t>
      </w:r>
      <w:r>
        <w:br/>
      </w:r>
      <w:r>
        <w:br/>
        <w:t>So instead of “which values do I like?”, this is “which values do I want to avoid?”.</w:t>
      </w:r>
      <w:r>
        <w:br/>
      </w:r>
      <w:r>
        <w:br/>
        <w:t>At time t:</w:t>
      </w:r>
      <w:r>
        <w:br/>
        <w:t xml:space="preserve">1. Build </w:t>
      </w:r>
      <w:proofErr w:type="spellStart"/>
      <w:r>
        <w:t>hist_df</w:t>
      </w:r>
      <w:proofErr w:type="spellEnd"/>
      <w:r>
        <w:t xml:space="preserve"> = </w:t>
      </w:r>
      <w:proofErr w:type="spellStart"/>
      <w:r>
        <w:t>df.iloc</w:t>
      </w:r>
      <w:proofErr w:type="spellEnd"/>
      <w:r>
        <w:t>[:t, :].</w:t>
      </w:r>
      <w:r>
        <w:br/>
        <w:t>2. Compute survivors as before.</w:t>
      </w:r>
      <w:r>
        <w:br/>
        <w:t>3. Sort survivors by Prod in ascending order.</w:t>
      </w:r>
      <w:r>
        <w:br/>
        <w:t xml:space="preserve">4. Take the first </w:t>
      </w:r>
      <w:proofErr w:type="spellStart"/>
      <w:r>
        <w:t>max_candidates</w:t>
      </w:r>
      <w:proofErr w:type="spellEnd"/>
      <w:r>
        <w:t xml:space="preserve"> values as the forbidden set.</w:t>
      </w:r>
      <w:r>
        <w:br/>
        <w:t>5. During backtesting, we count a success for Strategy 3 when the true value is outside this forbidden set.</w:t>
      </w:r>
      <w:r>
        <w:br/>
      </w:r>
    </w:p>
    <w:p w14:paraId="2C8BDDF4" w14:textId="77777777" w:rsidR="00DD2DD6" w:rsidRDefault="00000000">
      <w:r>
        <w:t>The candidate builder for Strategy 3 is:</w:t>
      </w:r>
    </w:p>
    <w:p w14:paraId="0CCEB522" w14:textId="77777777" w:rsidR="00DD2DD6" w:rsidRDefault="00000000">
      <w:r>
        <w:rPr>
          <w:rFonts w:ascii="Consolas" w:hAnsi="Consolas"/>
          <w:sz w:val="18"/>
        </w:rPr>
        <w:t>def candidates_strategy3_forbidden_tail(</w:t>
      </w:r>
      <w:proofErr w:type="spellStart"/>
      <w:r>
        <w:rPr>
          <w:rFonts w:ascii="Consolas" w:hAnsi="Consolas"/>
          <w:sz w:val="18"/>
        </w:rPr>
        <w:t>hist_df</w:t>
      </w:r>
      <w:proofErr w:type="spellEnd"/>
      <w:r>
        <w:rPr>
          <w:rFonts w:ascii="Consolas" w:hAnsi="Consolas"/>
          <w:sz w:val="18"/>
        </w:rPr>
        <w:t xml:space="preserve">, col, </w:t>
      </w:r>
      <w:proofErr w:type="spellStart"/>
      <w:r>
        <w:rPr>
          <w:rFonts w:ascii="Consolas" w:hAnsi="Consolas"/>
          <w:sz w:val="18"/>
        </w:rPr>
        <w:t>max_candidates</w:t>
      </w:r>
      <w:proofErr w:type="spellEnd"/>
      <w:r>
        <w:rPr>
          <w:rFonts w:ascii="Consolas" w:hAnsi="Consolas"/>
          <w:sz w:val="18"/>
        </w:rPr>
        <w:t>):</w:t>
      </w:r>
      <w:r>
        <w:rPr>
          <w:rFonts w:ascii="Consolas" w:hAnsi="Consolas"/>
          <w:sz w:val="18"/>
        </w:rPr>
        <w:br/>
        <w:t xml:space="preserve">    """</w:t>
      </w:r>
      <w:r>
        <w:rPr>
          <w:rFonts w:ascii="Consolas" w:hAnsi="Consolas"/>
          <w:sz w:val="18"/>
        </w:rPr>
        <w:br/>
        <w:t xml:space="preserve">    Strategy 3 (“Forbidden values” strategy):</w:t>
      </w:r>
      <w:r>
        <w:rPr>
          <w:rFonts w:ascii="Consolas" w:hAnsi="Consolas"/>
          <w:sz w:val="18"/>
        </w:rPr>
        <w:br/>
      </w:r>
      <w:r>
        <w:rPr>
          <w:rFonts w:ascii="Consolas" w:hAnsi="Consolas"/>
          <w:sz w:val="18"/>
        </w:rPr>
        <w:br/>
        <w:t xml:space="preserve">    - Same survivor pool as strategy 2.</w:t>
      </w:r>
      <w:r>
        <w:rPr>
          <w:rFonts w:ascii="Consolas" w:hAnsi="Consolas"/>
          <w:sz w:val="18"/>
        </w:rPr>
        <w:br/>
        <w:t xml:space="preserve">    - Take the *worst* </w:t>
      </w:r>
      <w:proofErr w:type="spellStart"/>
      <w:r>
        <w:rPr>
          <w:rFonts w:ascii="Consolas" w:hAnsi="Consolas"/>
          <w:sz w:val="18"/>
        </w:rPr>
        <w:t>max_candidates</w:t>
      </w:r>
      <w:proofErr w:type="spellEnd"/>
      <w:r>
        <w:rPr>
          <w:rFonts w:ascii="Consolas" w:hAnsi="Consolas"/>
          <w:sz w:val="18"/>
        </w:rPr>
        <w:t xml:space="preserve"> by Prod.</w:t>
      </w:r>
      <w:r>
        <w:rPr>
          <w:rFonts w:ascii="Consolas" w:hAnsi="Consolas"/>
          <w:sz w:val="18"/>
        </w:rPr>
        <w:br/>
        <w:t xml:space="preserve">    - These values form the 'forbidden set'.</w:t>
      </w:r>
      <w:r>
        <w:rPr>
          <w:rFonts w:ascii="Consolas" w:hAnsi="Consolas"/>
          <w:sz w:val="18"/>
        </w:rPr>
        <w:br/>
        <w:t xml:space="preserve">    - Backtest success later: actual value is NOT inside this set.</w:t>
      </w:r>
      <w:r>
        <w:rPr>
          <w:rFonts w:ascii="Consolas" w:hAnsi="Consolas"/>
          <w:sz w:val="18"/>
        </w:rPr>
        <w:br/>
        <w:t xml:space="preserve">    """</w:t>
      </w:r>
      <w:r>
        <w:rPr>
          <w:rFonts w:ascii="Consolas" w:hAnsi="Consolas"/>
          <w:sz w:val="18"/>
        </w:rPr>
        <w:br/>
        <w:t xml:space="preserve">    survivors = </w:t>
      </w:r>
      <w:proofErr w:type="spellStart"/>
      <w:r>
        <w:rPr>
          <w:rFonts w:ascii="Consolas" w:hAnsi="Consolas"/>
          <w:sz w:val="18"/>
        </w:rPr>
        <w:t>survivor_stats_excluding_followers</w:t>
      </w:r>
      <w:proofErr w:type="spellEnd"/>
      <w:r>
        <w:rPr>
          <w:rFonts w:ascii="Consolas" w:hAnsi="Consolas"/>
          <w:sz w:val="18"/>
        </w:rPr>
        <w:t>(</w:t>
      </w:r>
      <w:proofErr w:type="spellStart"/>
      <w:r>
        <w:rPr>
          <w:rFonts w:ascii="Consolas" w:hAnsi="Consolas"/>
          <w:sz w:val="18"/>
        </w:rPr>
        <w:t>hist_df</w:t>
      </w:r>
      <w:proofErr w:type="spellEnd"/>
      <w:r>
        <w:rPr>
          <w:rFonts w:ascii="Consolas" w:hAnsi="Consolas"/>
          <w:sz w:val="18"/>
        </w:rPr>
        <w:t>, col)</w:t>
      </w:r>
      <w:r>
        <w:rPr>
          <w:rFonts w:ascii="Consolas" w:hAnsi="Consolas"/>
          <w:sz w:val="18"/>
        </w:rPr>
        <w:br/>
        <w:t xml:space="preserve">    if </w:t>
      </w:r>
      <w:proofErr w:type="spellStart"/>
      <w:r>
        <w:rPr>
          <w:rFonts w:ascii="Consolas" w:hAnsi="Consolas"/>
          <w:sz w:val="18"/>
        </w:rPr>
        <w:t>survivors.empty</w:t>
      </w:r>
      <w:proofErr w:type="spellEnd"/>
      <w:r>
        <w:rPr>
          <w:rFonts w:ascii="Consolas" w:hAnsi="Consolas"/>
          <w:sz w:val="18"/>
        </w:rPr>
        <w:t>:</w:t>
      </w:r>
      <w:r>
        <w:rPr>
          <w:rFonts w:ascii="Consolas" w:hAnsi="Consolas"/>
          <w:sz w:val="18"/>
        </w:rPr>
        <w:br/>
        <w:t xml:space="preserve">        return []</w:t>
      </w:r>
      <w:r>
        <w:rPr>
          <w:rFonts w:ascii="Consolas" w:hAnsi="Consolas"/>
          <w:sz w:val="18"/>
        </w:rPr>
        <w:br/>
      </w:r>
      <w:r>
        <w:rPr>
          <w:rFonts w:ascii="Consolas" w:hAnsi="Consolas"/>
          <w:sz w:val="18"/>
        </w:rPr>
        <w:br/>
        <w:t xml:space="preserve">    </w:t>
      </w:r>
      <w:proofErr w:type="spellStart"/>
      <w:r>
        <w:rPr>
          <w:rFonts w:ascii="Consolas" w:hAnsi="Consolas"/>
          <w:sz w:val="18"/>
        </w:rPr>
        <w:t>survivors_sorted</w:t>
      </w:r>
      <w:proofErr w:type="spellEnd"/>
      <w:r>
        <w:rPr>
          <w:rFonts w:ascii="Consolas" w:hAnsi="Consolas"/>
          <w:sz w:val="18"/>
        </w:rPr>
        <w:t xml:space="preserve"> = </w:t>
      </w:r>
      <w:proofErr w:type="spellStart"/>
      <w:r>
        <w:rPr>
          <w:rFonts w:ascii="Consolas" w:hAnsi="Consolas"/>
          <w:sz w:val="18"/>
        </w:rPr>
        <w:t>survivors.sort_values</w:t>
      </w:r>
      <w:proofErr w:type="spellEnd"/>
      <w:r>
        <w:rPr>
          <w:rFonts w:ascii="Consolas" w:hAnsi="Consolas"/>
          <w:sz w:val="18"/>
        </w:rPr>
        <w:t>('Prod', ascending=True)</w:t>
      </w:r>
      <w:r>
        <w:rPr>
          <w:rFonts w:ascii="Consolas" w:hAnsi="Consolas"/>
          <w:sz w:val="18"/>
        </w:rPr>
        <w:br/>
        <w:t xml:space="preserve">    selected = </w:t>
      </w:r>
      <w:proofErr w:type="spellStart"/>
      <w:r>
        <w:rPr>
          <w:rFonts w:ascii="Consolas" w:hAnsi="Consolas"/>
          <w:sz w:val="18"/>
        </w:rPr>
        <w:t>survivors_sorted</w:t>
      </w:r>
      <w:proofErr w:type="spellEnd"/>
      <w:r>
        <w:rPr>
          <w:rFonts w:ascii="Consolas" w:hAnsi="Consolas"/>
          <w:sz w:val="18"/>
        </w:rPr>
        <w:t>['</w:t>
      </w:r>
      <w:proofErr w:type="spellStart"/>
      <w:r>
        <w:rPr>
          <w:rFonts w:ascii="Consolas" w:hAnsi="Consolas"/>
          <w:sz w:val="18"/>
        </w:rPr>
        <w:t>column_name</w:t>
      </w:r>
      <w:proofErr w:type="spellEnd"/>
      <w:r>
        <w:rPr>
          <w:rFonts w:ascii="Consolas" w:hAnsi="Consolas"/>
          <w:sz w:val="18"/>
        </w:rPr>
        <w:t>'].head(</w:t>
      </w:r>
      <w:proofErr w:type="spellStart"/>
      <w:r>
        <w:rPr>
          <w:rFonts w:ascii="Consolas" w:hAnsi="Consolas"/>
          <w:sz w:val="18"/>
        </w:rPr>
        <w:t>max_candidates</w:t>
      </w:r>
      <w:proofErr w:type="spellEnd"/>
      <w:r>
        <w:rPr>
          <w:rFonts w:ascii="Consolas" w:hAnsi="Consolas"/>
          <w:sz w:val="18"/>
        </w:rPr>
        <w:t>)</w:t>
      </w:r>
      <w:r>
        <w:rPr>
          <w:rFonts w:ascii="Consolas" w:hAnsi="Consolas"/>
          <w:sz w:val="18"/>
        </w:rPr>
        <w:br/>
      </w:r>
      <w:r>
        <w:rPr>
          <w:rFonts w:ascii="Consolas" w:hAnsi="Consolas"/>
          <w:sz w:val="18"/>
        </w:rPr>
        <w:lastRenderedPageBreak/>
        <w:t xml:space="preserve">    return [_</w:t>
      </w:r>
      <w:proofErr w:type="spellStart"/>
      <w:r>
        <w:rPr>
          <w:rFonts w:ascii="Consolas" w:hAnsi="Consolas"/>
          <w:sz w:val="18"/>
        </w:rPr>
        <w:t>tuple_to_scalar</w:t>
      </w:r>
      <w:proofErr w:type="spellEnd"/>
      <w:r>
        <w:rPr>
          <w:rFonts w:ascii="Consolas" w:hAnsi="Consolas"/>
          <w:sz w:val="18"/>
        </w:rPr>
        <w:t>(t) for t in selected]</w:t>
      </w:r>
      <w:r>
        <w:rPr>
          <w:rFonts w:ascii="Consolas" w:hAnsi="Consolas"/>
          <w:sz w:val="18"/>
        </w:rPr>
        <w:br/>
      </w:r>
    </w:p>
    <w:p w14:paraId="71078482" w14:textId="77777777" w:rsidR="00DD2DD6" w:rsidRDefault="00000000">
      <w:pPr>
        <w:pStyle w:val="Heading2"/>
      </w:pPr>
      <w:r>
        <w:t>6. Combined backtest engine</w:t>
      </w:r>
    </w:p>
    <w:p w14:paraId="4873610B" w14:textId="77777777" w:rsidR="00DD2DD6" w:rsidRDefault="00000000">
      <w:r>
        <w:t>To evaluate both strategies side by side, we use a single walk-forward backtest engine. This engine works for any column in the dataset that has a reasonably rich state space. For example:</w:t>
      </w:r>
      <w:r>
        <w:br/>
        <w:t>• sum, which typically spans tens of distinct values (from about 15 up to around 240).</w:t>
      </w:r>
      <w:r>
        <w:br/>
        <w:t>• OSLCS, which encodes Odd, Small, Lines, Columns into a five-digit state.</w:t>
      </w:r>
      <w:r>
        <w:br/>
      </w:r>
      <w:r>
        <w:br/>
        <w:t>Parameters of the backtest function:</w:t>
      </w:r>
      <w:r>
        <w:br/>
        <w:t xml:space="preserve">• </w:t>
      </w:r>
      <w:proofErr w:type="spellStart"/>
      <w:r>
        <w:t>df</w:t>
      </w:r>
      <w:proofErr w:type="spellEnd"/>
      <w:r>
        <w:t xml:space="preserve"> – the full history DataFrame (one row per draw).</w:t>
      </w:r>
      <w:r>
        <w:br/>
        <w:t>• column – the name of the column to backtest on, e.g. 'sum' or 'OSLCS'.</w:t>
      </w:r>
      <w:r>
        <w:br/>
        <w:t>• warmup – the index where we start predicting. For t = warmup we train on draws 0…t−1 and predict draw t.</w:t>
      </w:r>
      <w:r>
        <w:br/>
        <w:t xml:space="preserve">• </w:t>
      </w:r>
      <w:proofErr w:type="spellStart"/>
      <w:r>
        <w:t>max_candidates</w:t>
      </w:r>
      <w:proofErr w:type="spellEnd"/>
      <w:r>
        <w:t xml:space="preserve"> – how many values we keep for each strategy.</w:t>
      </w:r>
      <w:r>
        <w:br/>
      </w:r>
      <w:r>
        <w:br/>
        <w:t>For each t from warmup to the end:</w:t>
      </w:r>
      <w:r>
        <w:br/>
        <w:t xml:space="preserve">1. Create </w:t>
      </w:r>
      <w:proofErr w:type="spellStart"/>
      <w:r>
        <w:t>hist_df</w:t>
      </w:r>
      <w:proofErr w:type="spellEnd"/>
      <w:r>
        <w:t xml:space="preserve"> = </w:t>
      </w:r>
      <w:proofErr w:type="spellStart"/>
      <w:r>
        <w:t>df.iloc</w:t>
      </w:r>
      <w:proofErr w:type="spellEnd"/>
      <w:r>
        <w:t>[:t, :].</w:t>
      </w:r>
      <w:r>
        <w:br/>
        <w:t>2. Build cand2 = candidates_strategy2_top_survivors(</w:t>
      </w:r>
      <w:proofErr w:type="spellStart"/>
      <w:r>
        <w:t>hist_df</w:t>
      </w:r>
      <w:proofErr w:type="spellEnd"/>
      <w:r>
        <w:t xml:space="preserve">, column, </w:t>
      </w:r>
      <w:proofErr w:type="spellStart"/>
      <w:r>
        <w:t>max_candidates</w:t>
      </w:r>
      <w:proofErr w:type="spellEnd"/>
      <w:r>
        <w:t>).</w:t>
      </w:r>
      <w:r>
        <w:br/>
        <w:t>3. Build forb3 = candidates_strategy3_forbidden_tail(</w:t>
      </w:r>
      <w:proofErr w:type="spellStart"/>
      <w:r>
        <w:t>hist_df</w:t>
      </w:r>
      <w:proofErr w:type="spellEnd"/>
      <w:r>
        <w:t xml:space="preserve">, column, </w:t>
      </w:r>
      <w:proofErr w:type="spellStart"/>
      <w:r>
        <w:t>max_candidates</w:t>
      </w:r>
      <w:proofErr w:type="spellEnd"/>
      <w:r>
        <w:t>).</w:t>
      </w:r>
      <w:r>
        <w:br/>
        <w:t xml:space="preserve">4. Take </w:t>
      </w:r>
      <w:proofErr w:type="spellStart"/>
      <w:r>
        <w:t>target_value</w:t>
      </w:r>
      <w:proofErr w:type="spellEnd"/>
      <w:r>
        <w:t xml:space="preserve"> = </w:t>
      </w:r>
      <w:proofErr w:type="spellStart"/>
      <w:r>
        <w:t>df.iloc</w:t>
      </w:r>
      <w:proofErr w:type="spellEnd"/>
      <w:r>
        <w:t>[t][column].</w:t>
      </w:r>
      <w:r>
        <w:br/>
        <w:t xml:space="preserve">5. Strategy 2 hit: hit_strategy2 = 1 if </w:t>
      </w:r>
      <w:proofErr w:type="spellStart"/>
      <w:r>
        <w:t>target_value</w:t>
      </w:r>
      <w:proofErr w:type="spellEnd"/>
      <w:r>
        <w:t xml:space="preserve"> in cand2, else 0.</w:t>
      </w:r>
      <w:r>
        <w:br/>
        <w:t xml:space="preserve">6. Strategy 3 success: success_strategy3 = 1 if </w:t>
      </w:r>
      <w:proofErr w:type="spellStart"/>
      <w:r>
        <w:t>target_value</w:t>
      </w:r>
      <w:proofErr w:type="spellEnd"/>
      <w:r>
        <w:t xml:space="preserve"> not in forb3.</w:t>
      </w:r>
      <w:r>
        <w:br/>
        <w:t>7. Log everything into a results DataFrame.</w:t>
      </w:r>
      <w:r>
        <w:br/>
      </w:r>
      <w:r>
        <w:br/>
        <w:t>At the end we derive hit rates and success rates for both strategies, along with the average candidate and forbidden set sizes.</w:t>
      </w:r>
      <w:r>
        <w:br/>
      </w:r>
    </w:p>
    <w:p w14:paraId="0D5EB98B" w14:textId="77777777" w:rsidR="00DD2DD6" w:rsidRDefault="00000000">
      <w:r>
        <w:t>The combined backtest function is:</w:t>
      </w:r>
    </w:p>
    <w:p w14:paraId="0600B51C" w14:textId="77777777" w:rsidR="00DD2DD6" w:rsidRDefault="00000000">
      <w:r>
        <w:rPr>
          <w:rFonts w:ascii="Consolas" w:hAnsi="Consolas"/>
          <w:sz w:val="18"/>
        </w:rPr>
        <w:t>def backtest_strategies_2_and_3(</w:t>
      </w:r>
      <w:r>
        <w:rPr>
          <w:rFonts w:ascii="Consolas" w:hAnsi="Consolas"/>
          <w:sz w:val="18"/>
        </w:rPr>
        <w:br/>
        <w:t xml:space="preserve">    </w:t>
      </w:r>
      <w:proofErr w:type="spellStart"/>
      <w:r>
        <w:rPr>
          <w:rFonts w:ascii="Consolas" w:hAnsi="Consolas"/>
          <w:sz w:val="18"/>
        </w:rPr>
        <w:t>df</w:t>
      </w:r>
      <w:proofErr w:type="spellEnd"/>
      <w:r>
        <w:rPr>
          <w:rFonts w:ascii="Consolas" w:hAnsi="Consolas"/>
          <w:sz w:val="18"/>
        </w:rPr>
        <w:t>,</w:t>
      </w:r>
      <w:r>
        <w:rPr>
          <w:rFonts w:ascii="Consolas" w:hAnsi="Consolas"/>
          <w:sz w:val="18"/>
        </w:rPr>
        <w:br/>
        <w:t xml:space="preserve">    column,</w:t>
      </w:r>
      <w:r>
        <w:rPr>
          <w:rFonts w:ascii="Consolas" w:hAnsi="Consolas"/>
          <w:sz w:val="18"/>
        </w:rPr>
        <w:br/>
        <w:t xml:space="preserve">    warmup=1000,</w:t>
      </w:r>
      <w:r>
        <w:rPr>
          <w:rFonts w:ascii="Consolas" w:hAnsi="Consolas"/>
          <w:sz w:val="18"/>
        </w:rPr>
        <w:br/>
        <w:t xml:space="preserve">    </w:t>
      </w:r>
      <w:proofErr w:type="spellStart"/>
      <w:r>
        <w:rPr>
          <w:rFonts w:ascii="Consolas" w:hAnsi="Consolas"/>
          <w:sz w:val="18"/>
        </w:rPr>
        <w:t>max_candidates</w:t>
      </w:r>
      <w:proofErr w:type="spellEnd"/>
      <w:r>
        <w:rPr>
          <w:rFonts w:ascii="Consolas" w:hAnsi="Consolas"/>
          <w:sz w:val="18"/>
        </w:rPr>
        <w:t>=30,</w:t>
      </w:r>
      <w:r>
        <w:rPr>
          <w:rFonts w:ascii="Consolas" w:hAnsi="Consolas"/>
          <w:sz w:val="18"/>
        </w:rPr>
        <w:br/>
        <w:t xml:space="preserve">    verbose=True</w:t>
      </w:r>
      <w:r>
        <w:rPr>
          <w:rFonts w:ascii="Consolas" w:hAnsi="Consolas"/>
          <w:sz w:val="18"/>
        </w:rPr>
        <w:br/>
        <w:t>):</w:t>
      </w:r>
      <w:r>
        <w:rPr>
          <w:rFonts w:ascii="Consolas" w:hAnsi="Consolas"/>
          <w:sz w:val="18"/>
        </w:rPr>
        <w:br/>
        <w:t xml:space="preserve">    """</w:t>
      </w:r>
      <w:r>
        <w:rPr>
          <w:rFonts w:ascii="Consolas" w:hAnsi="Consolas"/>
          <w:sz w:val="18"/>
        </w:rPr>
        <w:br/>
        <w:t xml:space="preserve">    Combined backtest for two spacing-based strategies on a single column.</w:t>
      </w:r>
      <w:r>
        <w:rPr>
          <w:rFonts w:ascii="Consolas" w:hAnsi="Consolas"/>
          <w:sz w:val="18"/>
        </w:rPr>
        <w:br/>
      </w:r>
      <w:r>
        <w:rPr>
          <w:rFonts w:ascii="Consolas" w:hAnsi="Consolas"/>
          <w:sz w:val="18"/>
        </w:rPr>
        <w:br/>
        <w:t xml:space="preserve">    Parameters</w:t>
      </w:r>
      <w:r>
        <w:rPr>
          <w:rFonts w:ascii="Consolas" w:hAnsi="Consolas"/>
          <w:sz w:val="18"/>
        </w:rPr>
        <w:br/>
        <w:t xml:space="preserve">    ----------</w:t>
      </w:r>
      <w:r>
        <w:rPr>
          <w:rFonts w:ascii="Consolas" w:hAnsi="Consolas"/>
          <w:sz w:val="18"/>
        </w:rPr>
        <w:br/>
        <w:t xml:space="preserve">    </w:t>
      </w:r>
      <w:proofErr w:type="spellStart"/>
      <w:r>
        <w:rPr>
          <w:rFonts w:ascii="Consolas" w:hAnsi="Consolas"/>
          <w:sz w:val="18"/>
        </w:rPr>
        <w:t>df</w:t>
      </w:r>
      <w:proofErr w:type="spellEnd"/>
      <w:r>
        <w:rPr>
          <w:rFonts w:ascii="Consolas" w:hAnsi="Consolas"/>
          <w:sz w:val="18"/>
        </w:rPr>
        <w:t xml:space="preserve"> : </w:t>
      </w:r>
      <w:proofErr w:type="spellStart"/>
      <w:r>
        <w:rPr>
          <w:rFonts w:ascii="Consolas" w:hAnsi="Consolas"/>
          <w:sz w:val="18"/>
        </w:rPr>
        <w:t>pd.DataFrame</w:t>
      </w:r>
      <w:proofErr w:type="spellEnd"/>
      <w:r>
        <w:rPr>
          <w:rFonts w:ascii="Consolas" w:hAnsi="Consolas"/>
          <w:sz w:val="18"/>
        </w:rPr>
        <w:br/>
        <w:t xml:space="preserve">        History dataset (one row per draw).</w:t>
      </w:r>
      <w:r>
        <w:rPr>
          <w:rFonts w:ascii="Consolas" w:hAnsi="Consolas"/>
          <w:sz w:val="18"/>
        </w:rPr>
        <w:br/>
        <w:t xml:space="preserve">    column : str</w:t>
      </w:r>
      <w:r>
        <w:rPr>
          <w:rFonts w:ascii="Consolas" w:hAnsi="Consolas"/>
          <w:sz w:val="18"/>
        </w:rPr>
        <w:br/>
      </w:r>
      <w:r>
        <w:rPr>
          <w:rFonts w:ascii="Consolas" w:hAnsi="Consolas"/>
          <w:sz w:val="18"/>
        </w:rPr>
        <w:lastRenderedPageBreak/>
        <w:t xml:space="preserve">        Name of the column to use (e.g. 'sum').</w:t>
      </w:r>
      <w:r>
        <w:rPr>
          <w:rFonts w:ascii="Consolas" w:hAnsi="Consolas"/>
          <w:sz w:val="18"/>
        </w:rPr>
        <w:br/>
        <w:t xml:space="preserve">    warmup : int</w:t>
      </w:r>
      <w:r>
        <w:rPr>
          <w:rFonts w:ascii="Consolas" w:hAnsi="Consolas"/>
          <w:sz w:val="18"/>
        </w:rPr>
        <w:br/>
        <w:t xml:space="preserve">        First index used as prediction target.</w:t>
      </w:r>
      <w:r>
        <w:rPr>
          <w:rFonts w:ascii="Consolas" w:hAnsi="Consolas"/>
          <w:sz w:val="18"/>
        </w:rPr>
        <w:br/>
        <w:t xml:space="preserve">        History window for step t is </w:t>
      </w:r>
      <w:proofErr w:type="spellStart"/>
      <w:r>
        <w:rPr>
          <w:rFonts w:ascii="Consolas" w:hAnsi="Consolas"/>
          <w:sz w:val="18"/>
        </w:rPr>
        <w:t>df.iloc</w:t>
      </w:r>
      <w:proofErr w:type="spellEnd"/>
      <w:r>
        <w:rPr>
          <w:rFonts w:ascii="Consolas" w:hAnsi="Consolas"/>
          <w:sz w:val="18"/>
        </w:rPr>
        <w:t>[:t].</w:t>
      </w:r>
      <w:r>
        <w:rPr>
          <w:rFonts w:ascii="Consolas" w:hAnsi="Consolas"/>
          <w:sz w:val="18"/>
        </w:rPr>
        <w:br/>
        <w:t xml:space="preserve">    </w:t>
      </w:r>
      <w:proofErr w:type="spellStart"/>
      <w:r>
        <w:rPr>
          <w:rFonts w:ascii="Consolas" w:hAnsi="Consolas"/>
          <w:sz w:val="18"/>
        </w:rPr>
        <w:t>max_candidates</w:t>
      </w:r>
      <w:proofErr w:type="spellEnd"/>
      <w:r>
        <w:rPr>
          <w:rFonts w:ascii="Consolas" w:hAnsi="Consolas"/>
          <w:sz w:val="18"/>
        </w:rPr>
        <w:t xml:space="preserve"> : int</w:t>
      </w:r>
      <w:r>
        <w:rPr>
          <w:rFonts w:ascii="Consolas" w:hAnsi="Consolas"/>
          <w:sz w:val="18"/>
        </w:rPr>
        <w:br/>
        <w:t xml:space="preserve">        How many candidate values to keep in each strategy.</w:t>
      </w:r>
      <w:r>
        <w:rPr>
          <w:rFonts w:ascii="Consolas" w:hAnsi="Consolas"/>
          <w:sz w:val="18"/>
        </w:rPr>
        <w:br/>
        <w:t xml:space="preserve">    verbose : bool</w:t>
      </w:r>
      <w:r>
        <w:rPr>
          <w:rFonts w:ascii="Consolas" w:hAnsi="Consolas"/>
          <w:sz w:val="18"/>
        </w:rPr>
        <w:br/>
        <w:t xml:space="preserve">        If True, print progress every 200 steps.</w:t>
      </w:r>
      <w:r>
        <w:rPr>
          <w:rFonts w:ascii="Consolas" w:hAnsi="Consolas"/>
          <w:sz w:val="18"/>
        </w:rPr>
        <w:br/>
      </w:r>
      <w:r>
        <w:rPr>
          <w:rFonts w:ascii="Consolas" w:hAnsi="Consolas"/>
          <w:sz w:val="18"/>
        </w:rPr>
        <w:br/>
        <w:t xml:space="preserve">    Strategies</w:t>
      </w:r>
      <w:r>
        <w:rPr>
          <w:rFonts w:ascii="Consolas" w:hAnsi="Consolas"/>
          <w:sz w:val="18"/>
        </w:rPr>
        <w:br/>
        <w:t xml:space="preserve">    ----------</w:t>
      </w:r>
      <w:r>
        <w:rPr>
          <w:rFonts w:ascii="Consolas" w:hAnsi="Consolas"/>
          <w:sz w:val="18"/>
        </w:rPr>
        <w:br/>
        <w:t xml:space="preserve">    Strategy 2 (top survivors / contrarian):</w:t>
      </w:r>
      <w:r>
        <w:rPr>
          <w:rFonts w:ascii="Consolas" w:hAnsi="Consolas"/>
          <w:sz w:val="18"/>
        </w:rPr>
        <w:br/>
        <w:t xml:space="preserve">        - Survivor pool = spacing survivors excluding known followers.</w:t>
      </w:r>
      <w:r>
        <w:rPr>
          <w:rFonts w:ascii="Consolas" w:hAnsi="Consolas"/>
          <w:sz w:val="18"/>
        </w:rPr>
        <w:br/>
        <w:t xml:space="preserve">        - Take the top </w:t>
      </w:r>
      <w:proofErr w:type="spellStart"/>
      <w:r>
        <w:rPr>
          <w:rFonts w:ascii="Consolas" w:hAnsi="Consolas"/>
          <w:sz w:val="18"/>
        </w:rPr>
        <w:t>max_candidates</w:t>
      </w:r>
      <w:proofErr w:type="spellEnd"/>
      <w:r>
        <w:rPr>
          <w:rFonts w:ascii="Consolas" w:hAnsi="Consolas"/>
          <w:sz w:val="18"/>
        </w:rPr>
        <w:t xml:space="preserve"> by Prod.</w:t>
      </w:r>
      <w:r>
        <w:rPr>
          <w:rFonts w:ascii="Consolas" w:hAnsi="Consolas"/>
          <w:sz w:val="18"/>
        </w:rPr>
        <w:br/>
        <w:t xml:space="preserve">        - Hit2 = 1 if actual value at t is inside this set.</w:t>
      </w:r>
      <w:r>
        <w:rPr>
          <w:rFonts w:ascii="Consolas" w:hAnsi="Consolas"/>
          <w:sz w:val="18"/>
        </w:rPr>
        <w:br/>
      </w:r>
      <w:r>
        <w:rPr>
          <w:rFonts w:ascii="Consolas" w:hAnsi="Consolas"/>
          <w:sz w:val="18"/>
        </w:rPr>
        <w:br/>
        <w:t xml:space="preserve">    Strategy 3 (forbidden tail):</w:t>
      </w:r>
      <w:r>
        <w:rPr>
          <w:rFonts w:ascii="Consolas" w:hAnsi="Consolas"/>
          <w:sz w:val="18"/>
        </w:rPr>
        <w:br/>
        <w:t xml:space="preserve">        - Same survivor pool.</w:t>
      </w:r>
      <w:r>
        <w:rPr>
          <w:rFonts w:ascii="Consolas" w:hAnsi="Consolas"/>
          <w:sz w:val="18"/>
        </w:rPr>
        <w:br/>
        <w:t xml:space="preserve">        - Take the worst </w:t>
      </w:r>
      <w:proofErr w:type="spellStart"/>
      <w:r>
        <w:rPr>
          <w:rFonts w:ascii="Consolas" w:hAnsi="Consolas"/>
          <w:sz w:val="18"/>
        </w:rPr>
        <w:t>max_candidates</w:t>
      </w:r>
      <w:proofErr w:type="spellEnd"/>
      <w:r>
        <w:rPr>
          <w:rFonts w:ascii="Consolas" w:hAnsi="Consolas"/>
          <w:sz w:val="18"/>
        </w:rPr>
        <w:t xml:space="preserve"> by Prod.</w:t>
      </w:r>
      <w:r>
        <w:rPr>
          <w:rFonts w:ascii="Consolas" w:hAnsi="Consolas"/>
          <w:sz w:val="18"/>
        </w:rPr>
        <w:br/>
        <w:t xml:space="preserve">        - Success3 = 1 if actual value at t is NOT inside this forbidden set.</w:t>
      </w:r>
      <w:r>
        <w:rPr>
          <w:rFonts w:ascii="Consolas" w:hAnsi="Consolas"/>
          <w:sz w:val="18"/>
        </w:rPr>
        <w:br/>
        <w:t xml:space="preserve">    """</w:t>
      </w:r>
      <w:r>
        <w:rPr>
          <w:rFonts w:ascii="Consolas" w:hAnsi="Consolas"/>
          <w:sz w:val="18"/>
        </w:rPr>
        <w:br/>
        <w:t xml:space="preserve">    if column not in </w:t>
      </w:r>
      <w:proofErr w:type="spellStart"/>
      <w:r>
        <w:rPr>
          <w:rFonts w:ascii="Consolas" w:hAnsi="Consolas"/>
          <w:sz w:val="18"/>
        </w:rPr>
        <w:t>df.columns</w:t>
      </w:r>
      <w:proofErr w:type="spellEnd"/>
      <w:r>
        <w:rPr>
          <w:rFonts w:ascii="Consolas" w:hAnsi="Consolas"/>
          <w:sz w:val="18"/>
        </w:rPr>
        <w:t>:</w:t>
      </w:r>
      <w:r>
        <w:rPr>
          <w:rFonts w:ascii="Consolas" w:hAnsi="Consolas"/>
          <w:sz w:val="18"/>
        </w:rPr>
        <w:br/>
        <w:t xml:space="preserve">        raise </w:t>
      </w:r>
      <w:proofErr w:type="spellStart"/>
      <w:r>
        <w:rPr>
          <w:rFonts w:ascii="Consolas" w:hAnsi="Consolas"/>
          <w:sz w:val="18"/>
        </w:rPr>
        <w:t>ValueError</w:t>
      </w:r>
      <w:proofErr w:type="spellEnd"/>
      <w:r>
        <w:rPr>
          <w:rFonts w:ascii="Consolas" w:hAnsi="Consolas"/>
          <w:sz w:val="18"/>
        </w:rPr>
        <w:t>(</w:t>
      </w:r>
      <w:proofErr w:type="spellStart"/>
      <w:r>
        <w:rPr>
          <w:rFonts w:ascii="Consolas" w:hAnsi="Consolas"/>
          <w:sz w:val="18"/>
        </w:rPr>
        <w:t>f"Column</w:t>
      </w:r>
      <w:proofErr w:type="spellEnd"/>
      <w:r>
        <w:rPr>
          <w:rFonts w:ascii="Consolas" w:hAnsi="Consolas"/>
          <w:sz w:val="18"/>
        </w:rPr>
        <w:t xml:space="preserve"> '{column}' not found in DataFrame.")</w:t>
      </w:r>
      <w:r>
        <w:rPr>
          <w:rFonts w:ascii="Consolas" w:hAnsi="Consolas"/>
          <w:sz w:val="18"/>
        </w:rPr>
        <w:br/>
      </w:r>
      <w:r>
        <w:rPr>
          <w:rFonts w:ascii="Consolas" w:hAnsi="Consolas"/>
          <w:sz w:val="18"/>
        </w:rPr>
        <w:br/>
        <w:t xml:space="preserve">    n =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df</w:t>
      </w:r>
      <w:proofErr w:type="spellEnd"/>
      <w:r>
        <w:rPr>
          <w:rFonts w:ascii="Consolas" w:hAnsi="Consolas"/>
          <w:sz w:val="18"/>
        </w:rPr>
        <w:t>)</w:t>
      </w:r>
      <w:r>
        <w:rPr>
          <w:rFonts w:ascii="Consolas" w:hAnsi="Consolas"/>
          <w:sz w:val="18"/>
        </w:rPr>
        <w:br/>
        <w:t xml:space="preserve">    results = []</w:t>
      </w:r>
      <w:r>
        <w:rPr>
          <w:rFonts w:ascii="Consolas" w:hAnsi="Consolas"/>
          <w:sz w:val="18"/>
        </w:rPr>
        <w:br/>
      </w:r>
      <w:r>
        <w:rPr>
          <w:rFonts w:ascii="Consolas" w:hAnsi="Consolas"/>
          <w:sz w:val="18"/>
        </w:rPr>
        <w:br/>
        <w:t xml:space="preserve">    for t in range(warmup, n):</w:t>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 </w:t>
      </w:r>
      <w:proofErr w:type="spellStart"/>
      <w:r>
        <w:rPr>
          <w:rFonts w:ascii="Consolas" w:hAnsi="Consolas"/>
          <w:sz w:val="18"/>
        </w:rPr>
        <w:t>df.iloc</w:t>
      </w:r>
      <w:proofErr w:type="spellEnd"/>
      <w:r>
        <w:rPr>
          <w:rFonts w:ascii="Consolas" w:hAnsi="Consolas"/>
          <w:sz w:val="18"/>
        </w:rPr>
        <w:t>[:t, :]</w:t>
      </w:r>
      <w:r>
        <w:rPr>
          <w:rFonts w:ascii="Consolas" w:hAnsi="Consolas"/>
          <w:sz w:val="18"/>
        </w:rPr>
        <w:br/>
      </w:r>
      <w:r>
        <w:rPr>
          <w:rFonts w:ascii="Consolas" w:hAnsi="Consolas"/>
          <w:sz w:val="18"/>
        </w:rPr>
        <w:br/>
        <w:t xml:space="preserve">        # Build candidate sets for both strategies</w:t>
      </w:r>
      <w:r>
        <w:rPr>
          <w:rFonts w:ascii="Consolas" w:hAnsi="Consolas"/>
          <w:sz w:val="18"/>
        </w:rPr>
        <w:br/>
        <w:t xml:space="preserve">        cand2 = candidates_strategy2_top_survivors(</w:t>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col=column, </w:t>
      </w:r>
      <w:proofErr w:type="spellStart"/>
      <w:r>
        <w:rPr>
          <w:rFonts w:ascii="Consolas" w:hAnsi="Consolas"/>
          <w:sz w:val="18"/>
        </w:rPr>
        <w:t>max_candidates</w:t>
      </w:r>
      <w:proofErr w:type="spellEnd"/>
      <w:r>
        <w:rPr>
          <w:rFonts w:ascii="Consolas" w:hAnsi="Consolas"/>
          <w:sz w:val="18"/>
        </w:rPr>
        <w:t>=</w:t>
      </w:r>
      <w:proofErr w:type="spellStart"/>
      <w:r>
        <w:rPr>
          <w:rFonts w:ascii="Consolas" w:hAnsi="Consolas"/>
          <w:sz w:val="18"/>
        </w:rPr>
        <w:t>max_candidates</w:t>
      </w:r>
      <w:proofErr w:type="spellEnd"/>
      <w:r>
        <w:rPr>
          <w:rFonts w:ascii="Consolas" w:hAnsi="Consolas"/>
          <w:sz w:val="18"/>
        </w:rPr>
        <w:br/>
        <w:t xml:space="preserve">        )</w:t>
      </w:r>
      <w:r>
        <w:rPr>
          <w:rFonts w:ascii="Consolas" w:hAnsi="Consolas"/>
          <w:sz w:val="18"/>
        </w:rPr>
        <w:br/>
        <w:t xml:space="preserve">        forb3 = candidates_strategy3_forbidden_tail(</w:t>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col=column, </w:t>
      </w:r>
      <w:proofErr w:type="spellStart"/>
      <w:r>
        <w:rPr>
          <w:rFonts w:ascii="Consolas" w:hAnsi="Consolas"/>
          <w:sz w:val="18"/>
        </w:rPr>
        <w:t>max_candidates</w:t>
      </w:r>
      <w:proofErr w:type="spellEnd"/>
      <w:r>
        <w:rPr>
          <w:rFonts w:ascii="Consolas" w:hAnsi="Consolas"/>
          <w:sz w:val="18"/>
        </w:rPr>
        <w:t>=</w:t>
      </w:r>
      <w:proofErr w:type="spellStart"/>
      <w:r>
        <w:rPr>
          <w:rFonts w:ascii="Consolas" w:hAnsi="Consolas"/>
          <w:sz w:val="18"/>
        </w:rPr>
        <w:t>max_candidates</w:t>
      </w:r>
      <w:proofErr w:type="spellEnd"/>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target_value</w:t>
      </w:r>
      <w:proofErr w:type="spellEnd"/>
      <w:r>
        <w:rPr>
          <w:rFonts w:ascii="Consolas" w:hAnsi="Consolas"/>
          <w:sz w:val="18"/>
        </w:rPr>
        <w:t xml:space="preserve"> = </w:t>
      </w:r>
      <w:proofErr w:type="spellStart"/>
      <w:r>
        <w:rPr>
          <w:rFonts w:ascii="Consolas" w:hAnsi="Consolas"/>
          <w:sz w:val="18"/>
        </w:rPr>
        <w:t>df.iloc</w:t>
      </w:r>
      <w:proofErr w:type="spellEnd"/>
      <w:r>
        <w:rPr>
          <w:rFonts w:ascii="Consolas" w:hAnsi="Consolas"/>
          <w:sz w:val="18"/>
        </w:rPr>
        <w:t>[t][column]</w:t>
      </w:r>
      <w:r>
        <w:rPr>
          <w:rFonts w:ascii="Consolas" w:hAnsi="Consolas"/>
          <w:sz w:val="18"/>
        </w:rPr>
        <w:br/>
      </w:r>
      <w:r>
        <w:rPr>
          <w:rFonts w:ascii="Consolas" w:hAnsi="Consolas"/>
          <w:sz w:val="18"/>
        </w:rPr>
        <w:br/>
        <w:t xml:space="preserve">        hit2 = int(</w:t>
      </w:r>
      <w:proofErr w:type="spellStart"/>
      <w:r>
        <w:rPr>
          <w:rFonts w:ascii="Consolas" w:hAnsi="Consolas"/>
          <w:sz w:val="18"/>
        </w:rPr>
        <w:t>target_value</w:t>
      </w:r>
      <w:proofErr w:type="spellEnd"/>
      <w:r>
        <w:rPr>
          <w:rFonts w:ascii="Consolas" w:hAnsi="Consolas"/>
          <w:sz w:val="18"/>
        </w:rPr>
        <w:t xml:space="preserve"> in cand2)                # Strategy 2 success</w:t>
      </w:r>
      <w:r>
        <w:rPr>
          <w:rFonts w:ascii="Consolas" w:hAnsi="Consolas"/>
          <w:sz w:val="18"/>
        </w:rPr>
        <w:br/>
        <w:t xml:space="preserve">        in_forbidden3 = int(</w:t>
      </w:r>
      <w:proofErr w:type="spellStart"/>
      <w:r>
        <w:rPr>
          <w:rFonts w:ascii="Consolas" w:hAnsi="Consolas"/>
          <w:sz w:val="18"/>
        </w:rPr>
        <w:t>target_value</w:t>
      </w:r>
      <w:proofErr w:type="spellEnd"/>
      <w:r>
        <w:rPr>
          <w:rFonts w:ascii="Consolas" w:hAnsi="Consolas"/>
          <w:sz w:val="18"/>
        </w:rPr>
        <w:t xml:space="preserve"> in forb3)       # Strategy 3 "bad" event</w:t>
      </w:r>
      <w:r>
        <w:rPr>
          <w:rFonts w:ascii="Consolas" w:hAnsi="Consolas"/>
          <w:sz w:val="18"/>
        </w:rPr>
        <w:br/>
        <w:t xml:space="preserve">        success3 = int(</w:t>
      </w:r>
      <w:proofErr w:type="spellStart"/>
      <w:r>
        <w:rPr>
          <w:rFonts w:ascii="Consolas" w:hAnsi="Consolas"/>
          <w:sz w:val="18"/>
        </w:rPr>
        <w:t>target_value</w:t>
      </w:r>
      <w:proofErr w:type="spellEnd"/>
      <w:r>
        <w:rPr>
          <w:rFonts w:ascii="Consolas" w:hAnsi="Consolas"/>
          <w:sz w:val="18"/>
        </w:rPr>
        <w:t xml:space="preserve"> not in forb3)        # Strategy 3 success</w:t>
      </w:r>
      <w:r>
        <w:rPr>
          <w:rFonts w:ascii="Consolas" w:hAnsi="Consolas"/>
          <w:sz w:val="18"/>
        </w:rPr>
        <w:br/>
      </w:r>
      <w:r>
        <w:rPr>
          <w:rFonts w:ascii="Consolas" w:hAnsi="Consolas"/>
          <w:sz w:val="18"/>
        </w:rPr>
        <w:br/>
        <w:t xml:space="preserve">        </w:t>
      </w:r>
      <w:proofErr w:type="spellStart"/>
      <w:r>
        <w:rPr>
          <w:rFonts w:ascii="Consolas" w:hAnsi="Consolas"/>
          <w:sz w:val="18"/>
        </w:rPr>
        <w:t>results.append</w:t>
      </w:r>
      <w:proofErr w:type="spellEnd"/>
      <w:r>
        <w:rPr>
          <w:rFonts w:ascii="Consolas" w:hAnsi="Consolas"/>
          <w:sz w:val="18"/>
        </w:rPr>
        <w:t>({</w:t>
      </w:r>
      <w:r>
        <w:rPr>
          <w:rFonts w:ascii="Consolas" w:hAnsi="Consolas"/>
          <w:sz w:val="18"/>
        </w:rPr>
        <w:br/>
        <w:t xml:space="preserve">            't': t,</w:t>
      </w:r>
      <w:r>
        <w:rPr>
          <w:rFonts w:ascii="Consolas" w:hAnsi="Consolas"/>
          <w:sz w:val="18"/>
        </w:rPr>
        <w:br/>
        <w:t xml:space="preserve">            '</w:t>
      </w:r>
      <w:proofErr w:type="spellStart"/>
      <w:r>
        <w:rPr>
          <w:rFonts w:ascii="Consolas" w:hAnsi="Consolas"/>
          <w:sz w:val="18"/>
        </w:rPr>
        <w:t>target_value</w:t>
      </w:r>
      <w:proofErr w:type="spellEnd"/>
      <w:r>
        <w:rPr>
          <w:rFonts w:ascii="Consolas" w:hAnsi="Consolas"/>
          <w:sz w:val="18"/>
        </w:rPr>
        <w:t xml:space="preserve">': </w:t>
      </w:r>
      <w:proofErr w:type="spellStart"/>
      <w:r>
        <w:rPr>
          <w:rFonts w:ascii="Consolas" w:hAnsi="Consolas"/>
          <w:sz w:val="18"/>
        </w:rPr>
        <w:t>target_value</w:t>
      </w:r>
      <w:proofErr w:type="spellEnd"/>
      <w:r>
        <w:rPr>
          <w:rFonts w:ascii="Consolas" w:hAnsi="Consolas"/>
          <w:sz w:val="18"/>
        </w:rPr>
        <w:t>,</w:t>
      </w:r>
      <w:r>
        <w:rPr>
          <w:rFonts w:ascii="Consolas" w:hAnsi="Consolas"/>
          <w:sz w:val="18"/>
        </w:rPr>
        <w:br/>
        <w:t xml:space="preserve">            'hit_strategy2': hit2,</w:t>
      </w:r>
      <w:r>
        <w:rPr>
          <w:rFonts w:ascii="Consolas" w:hAnsi="Consolas"/>
          <w:sz w:val="18"/>
        </w:rPr>
        <w:br/>
        <w:t xml:space="preserve">            'success_strategy3': success3,</w:t>
      </w:r>
      <w:r>
        <w:rPr>
          <w:rFonts w:ascii="Consolas" w:hAnsi="Consolas"/>
          <w:sz w:val="18"/>
        </w:rPr>
        <w:br/>
        <w:t xml:space="preserve">            'in_forbidden_strategy3': in_forbidden3,</w:t>
      </w:r>
      <w:r>
        <w:rPr>
          <w:rFonts w:ascii="Consolas" w:hAnsi="Consolas"/>
          <w:sz w:val="18"/>
        </w:rPr>
        <w:br/>
        <w:t xml:space="preserve">            'n_candidates_strategy2': </w:t>
      </w:r>
      <w:proofErr w:type="spellStart"/>
      <w:r>
        <w:rPr>
          <w:rFonts w:ascii="Consolas" w:hAnsi="Consolas"/>
          <w:sz w:val="18"/>
        </w:rPr>
        <w:t>len</w:t>
      </w:r>
      <w:proofErr w:type="spellEnd"/>
      <w:r>
        <w:rPr>
          <w:rFonts w:ascii="Consolas" w:hAnsi="Consolas"/>
          <w:sz w:val="18"/>
        </w:rPr>
        <w:t>(cand2),</w:t>
      </w:r>
      <w:r>
        <w:rPr>
          <w:rFonts w:ascii="Consolas" w:hAnsi="Consolas"/>
          <w:sz w:val="18"/>
        </w:rPr>
        <w:br/>
        <w:t xml:space="preserve">            'n_forbidden_strategy3': </w:t>
      </w:r>
      <w:proofErr w:type="spellStart"/>
      <w:r>
        <w:rPr>
          <w:rFonts w:ascii="Consolas" w:hAnsi="Consolas"/>
          <w:sz w:val="18"/>
        </w:rPr>
        <w:t>len</w:t>
      </w:r>
      <w:proofErr w:type="spellEnd"/>
      <w:r>
        <w:rPr>
          <w:rFonts w:ascii="Consolas" w:hAnsi="Consolas"/>
          <w:sz w:val="18"/>
        </w:rPr>
        <w:t>(forb3),</w:t>
      </w:r>
      <w:r>
        <w:rPr>
          <w:rFonts w:ascii="Consolas" w:hAnsi="Consolas"/>
          <w:sz w:val="18"/>
        </w:rPr>
        <w:br/>
        <w:t xml:space="preserve">            'min_candidate2': min(cand2) if cand2 else None,</w:t>
      </w:r>
      <w:r>
        <w:rPr>
          <w:rFonts w:ascii="Consolas" w:hAnsi="Consolas"/>
          <w:sz w:val="18"/>
        </w:rPr>
        <w:br/>
      </w:r>
      <w:r>
        <w:rPr>
          <w:rFonts w:ascii="Consolas" w:hAnsi="Consolas"/>
          <w:sz w:val="18"/>
        </w:rPr>
        <w:lastRenderedPageBreak/>
        <w:t xml:space="preserve">            'max_candidate2': max(cand2) if cand2 else None,</w:t>
      </w:r>
      <w:r>
        <w:rPr>
          <w:rFonts w:ascii="Consolas" w:hAnsi="Consolas"/>
          <w:sz w:val="18"/>
        </w:rPr>
        <w:br/>
        <w:t xml:space="preserve">            'min_forbidden3': min(forb3) if forb3 else None,</w:t>
      </w:r>
      <w:r>
        <w:rPr>
          <w:rFonts w:ascii="Consolas" w:hAnsi="Consolas"/>
          <w:sz w:val="18"/>
        </w:rPr>
        <w:br/>
        <w:t xml:space="preserve">            'max_forbidden3': max(forb3) if forb3 else None,</w:t>
      </w:r>
      <w:r>
        <w:rPr>
          <w:rFonts w:ascii="Consolas" w:hAnsi="Consolas"/>
          <w:sz w:val="18"/>
        </w:rPr>
        <w:br/>
        <w:t xml:space="preserve">        })</w:t>
      </w:r>
      <w:r>
        <w:rPr>
          <w:rFonts w:ascii="Consolas" w:hAnsi="Consolas"/>
          <w:sz w:val="18"/>
        </w:rPr>
        <w:br/>
      </w:r>
      <w:r>
        <w:rPr>
          <w:rFonts w:ascii="Consolas" w:hAnsi="Consolas"/>
          <w:sz w:val="18"/>
        </w:rPr>
        <w:br/>
        <w:t xml:space="preserve">        if verbose and (t - warmup) % 200 == 0:</w:t>
      </w:r>
      <w:r>
        <w:rPr>
          <w:rFonts w:ascii="Consolas" w:hAnsi="Consolas"/>
          <w:sz w:val="18"/>
        </w:rPr>
        <w:br/>
        <w:t xml:space="preserve">            print(</w:t>
      </w:r>
      <w:r>
        <w:rPr>
          <w:rFonts w:ascii="Consolas" w:hAnsi="Consolas"/>
          <w:sz w:val="18"/>
        </w:rPr>
        <w:br/>
        <w:t xml:space="preserve">                f"[t={t}] {column}={</w:t>
      </w:r>
      <w:proofErr w:type="spellStart"/>
      <w:r>
        <w:rPr>
          <w:rFonts w:ascii="Consolas" w:hAnsi="Consolas"/>
          <w:sz w:val="18"/>
        </w:rPr>
        <w:t>target_value</w:t>
      </w:r>
      <w:proofErr w:type="spellEnd"/>
      <w:r>
        <w:rPr>
          <w:rFonts w:ascii="Consolas" w:hAnsi="Consolas"/>
          <w:sz w:val="18"/>
        </w:rPr>
        <w:t>} | "</w:t>
      </w:r>
      <w:r>
        <w:rPr>
          <w:rFonts w:ascii="Consolas" w:hAnsi="Consolas"/>
          <w:sz w:val="18"/>
        </w:rPr>
        <w:br/>
        <w:t xml:space="preserve">                f"hit2={hit2}, success3={success3}, "</w:t>
      </w:r>
      <w:r>
        <w:rPr>
          <w:rFonts w:ascii="Consolas" w:hAnsi="Consolas"/>
          <w:sz w:val="18"/>
        </w:rPr>
        <w:br/>
        <w:t xml:space="preserve">                f"cand2_first5={cand2[:5]}, forb3_first5={forb3[:5]}"</w:t>
      </w:r>
      <w:r>
        <w:rPr>
          <w:rFonts w:ascii="Consolas" w:hAnsi="Consolas"/>
          <w:sz w:val="18"/>
        </w:rPr>
        <w:br/>
        <w:t xml:space="preserve">            )</w:t>
      </w:r>
      <w:r>
        <w:rPr>
          <w:rFonts w:ascii="Consolas" w:hAnsi="Consolas"/>
          <w:sz w:val="18"/>
        </w:rPr>
        <w:br/>
      </w:r>
      <w:r>
        <w:rPr>
          <w:rFonts w:ascii="Consolas" w:hAnsi="Consolas"/>
          <w:sz w:val="18"/>
        </w:rPr>
        <w:br/>
        <w:t xml:space="preserve">    </w:t>
      </w:r>
      <w:proofErr w:type="spellStart"/>
      <w:r>
        <w:rPr>
          <w:rFonts w:ascii="Consolas" w:hAnsi="Consolas"/>
          <w:sz w:val="18"/>
        </w:rPr>
        <w:t>res_df</w:t>
      </w:r>
      <w:proofErr w:type="spellEnd"/>
      <w:r>
        <w:rPr>
          <w:rFonts w:ascii="Consolas" w:hAnsi="Consolas"/>
          <w:sz w:val="18"/>
        </w:rPr>
        <w:t xml:space="preserve"> = </w:t>
      </w:r>
      <w:proofErr w:type="spellStart"/>
      <w:r>
        <w:rPr>
          <w:rFonts w:ascii="Consolas" w:hAnsi="Consolas"/>
          <w:sz w:val="18"/>
        </w:rPr>
        <w:t>pd.DataFrame</w:t>
      </w:r>
      <w:proofErr w:type="spellEnd"/>
      <w:r>
        <w:rPr>
          <w:rFonts w:ascii="Consolas" w:hAnsi="Consolas"/>
          <w:sz w:val="18"/>
        </w:rPr>
        <w:t>(results)</w:t>
      </w:r>
      <w:r>
        <w:rPr>
          <w:rFonts w:ascii="Consolas" w:hAnsi="Consolas"/>
          <w:sz w:val="18"/>
        </w:rPr>
        <w:br/>
      </w:r>
      <w:r>
        <w:rPr>
          <w:rFonts w:ascii="Consolas" w:hAnsi="Consolas"/>
          <w:sz w:val="18"/>
        </w:rPr>
        <w:br/>
        <w:t xml:space="preserve">    # Summary metrics</w:t>
      </w:r>
      <w:r>
        <w:rPr>
          <w:rFonts w:ascii="Consolas" w:hAnsi="Consolas"/>
          <w:sz w:val="18"/>
        </w:rPr>
        <w:br/>
        <w:t xml:space="preserve">    hit_rate2 = </w:t>
      </w:r>
      <w:proofErr w:type="spellStart"/>
      <w:r>
        <w:rPr>
          <w:rFonts w:ascii="Consolas" w:hAnsi="Consolas"/>
          <w:sz w:val="18"/>
        </w:rPr>
        <w:t>res_df</w:t>
      </w:r>
      <w:proofErr w:type="spellEnd"/>
      <w:r>
        <w:rPr>
          <w:rFonts w:ascii="Consolas" w:hAnsi="Consolas"/>
          <w:sz w:val="18"/>
        </w:rPr>
        <w:t xml:space="preserve">['hit_strategy2'].mean()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xml:space="preserve">) &gt; 0 else </w:t>
      </w:r>
      <w:proofErr w:type="spellStart"/>
      <w:r>
        <w:rPr>
          <w:rFonts w:ascii="Consolas" w:hAnsi="Consolas"/>
          <w:sz w:val="18"/>
        </w:rPr>
        <w:t>np.nan</w:t>
      </w:r>
      <w:proofErr w:type="spellEnd"/>
      <w:r>
        <w:rPr>
          <w:rFonts w:ascii="Consolas" w:hAnsi="Consolas"/>
          <w:sz w:val="18"/>
        </w:rPr>
        <w:br/>
        <w:t xml:space="preserve">    success_rate3 = </w:t>
      </w:r>
      <w:proofErr w:type="spellStart"/>
      <w:r>
        <w:rPr>
          <w:rFonts w:ascii="Consolas" w:hAnsi="Consolas"/>
          <w:sz w:val="18"/>
        </w:rPr>
        <w:t>res_df</w:t>
      </w:r>
      <w:proofErr w:type="spellEnd"/>
      <w:r>
        <w:rPr>
          <w:rFonts w:ascii="Consolas" w:hAnsi="Consolas"/>
          <w:sz w:val="18"/>
        </w:rPr>
        <w:t xml:space="preserve">['success_strategy3'].mean()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xml:space="preserve">) &gt; 0 else </w:t>
      </w:r>
      <w:proofErr w:type="spellStart"/>
      <w:r>
        <w:rPr>
          <w:rFonts w:ascii="Consolas" w:hAnsi="Consolas"/>
          <w:sz w:val="18"/>
        </w:rPr>
        <w:t>np.nan</w:t>
      </w:r>
      <w:proofErr w:type="spellEnd"/>
      <w:r>
        <w:rPr>
          <w:rFonts w:ascii="Consolas" w:hAnsi="Consolas"/>
          <w:sz w:val="18"/>
        </w:rPr>
        <w:br/>
        <w:t xml:space="preserve">    in_forbidden_rate3 = </w:t>
      </w:r>
      <w:proofErr w:type="spellStart"/>
      <w:r>
        <w:rPr>
          <w:rFonts w:ascii="Consolas" w:hAnsi="Consolas"/>
          <w:sz w:val="18"/>
        </w:rPr>
        <w:t>res_df</w:t>
      </w:r>
      <w:proofErr w:type="spellEnd"/>
      <w:r>
        <w:rPr>
          <w:rFonts w:ascii="Consolas" w:hAnsi="Consolas"/>
          <w:sz w:val="18"/>
        </w:rPr>
        <w:t xml:space="preserve">['in_forbidden_strategy3'].mean()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xml:space="preserve">) &gt; 0 else </w:t>
      </w:r>
      <w:proofErr w:type="spellStart"/>
      <w:r>
        <w:rPr>
          <w:rFonts w:ascii="Consolas" w:hAnsi="Consolas"/>
          <w:sz w:val="18"/>
        </w:rPr>
        <w:t>np.nan</w:t>
      </w:r>
      <w:proofErr w:type="spellEnd"/>
      <w:r>
        <w:rPr>
          <w:rFonts w:ascii="Consolas" w:hAnsi="Consolas"/>
          <w:sz w:val="18"/>
        </w:rPr>
        <w:br/>
        <w:t xml:space="preserve">    avg_n2 = </w:t>
      </w:r>
      <w:proofErr w:type="spellStart"/>
      <w:r>
        <w:rPr>
          <w:rFonts w:ascii="Consolas" w:hAnsi="Consolas"/>
          <w:sz w:val="18"/>
        </w:rPr>
        <w:t>res_df</w:t>
      </w:r>
      <w:proofErr w:type="spellEnd"/>
      <w:r>
        <w:rPr>
          <w:rFonts w:ascii="Consolas" w:hAnsi="Consolas"/>
          <w:sz w:val="18"/>
        </w:rPr>
        <w:t xml:space="preserve">['n_candidates_strategy2'].mean()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xml:space="preserve">) &gt; 0 else </w:t>
      </w:r>
      <w:proofErr w:type="spellStart"/>
      <w:r>
        <w:rPr>
          <w:rFonts w:ascii="Consolas" w:hAnsi="Consolas"/>
          <w:sz w:val="18"/>
        </w:rPr>
        <w:t>np.nan</w:t>
      </w:r>
      <w:proofErr w:type="spellEnd"/>
      <w:r>
        <w:rPr>
          <w:rFonts w:ascii="Consolas" w:hAnsi="Consolas"/>
          <w:sz w:val="18"/>
        </w:rPr>
        <w:br/>
        <w:t xml:space="preserve">    avg_n3 = </w:t>
      </w:r>
      <w:proofErr w:type="spellStart"/>
      <w:r>
        <w:rPr>
          <w:rFonts w:ascii="Consolas" w:hAnsi="Consolas"/>
          <w:sz w:val="18"/>
        </w:rPr>
        <w:t>res_df</w:t>
      </w:r>
      <w:proofErr w:type="spellEnd"/>
      <w:r>
        <w:rPr>
          <w:rFonts w:ascii="Consolas" w:hAnsi="Consolas"/>
          <w:sz w:val="18"/>
        </w:rPr>
        <w:t xml:space="preserve">['n_forbidden_strategy3'].mean() if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xml:space="preserve">) &gt; 0 else </w:t>
      </w:r>
      <w:proofErr w:type="spellStart"/>
      <w:r>
        <w:rPr>
          <w:rFonts w:ascii="Consolas" w:hAnsi="Consolas"/>
          <w:sz w:val="18"/>
        </w:rPr>
        <w:t>np.nan</w:t>
      </w:r>
      <w:proofErr w:type="spellEnd"/>
      <w:r>
        <w:rPr>
          <w:rFonts w:ascii="Consolas" w:hAnsi="Consolas"/>
          <w:sz w:val="18"/>
        </w:rPr>
        <w:br/>
      </w:r>
      <w:r>
        <w:rPr>
          <w:rFonts w:ascii="Consolas" w:hAnsi="Consolas"/>
          <w:sz w:val="18"/>
        </w:rPr>
        <w:br/>
        <w:t xml:space="preserve">    if verbose:</w:t>
      </w:r>
      <w:r>
        <w:rPr>
          <w:rFonts w:ascii="Consolas" w:hAnsi="Consolas"/>
          <w:sz w:val="18"/>
        </w:rPr>
        <w:br/>
        <w:t xml:space="preserve">        print("\n=== Backtest summary for strategies 2 and 3 ===")</w:t>
      </w:r>
      <w:r>
        <w:rPr>
          <w:rFonts w:ascii="Consolas" w:hAnsi="Consolas"/>
          <w:sz w:val="18"/>
        </w:rPr>
        <w:br/>
        <w:t xml:space="preserve">        print(</w:t>
      </w:r>
      <w:proofErr w:type="spellStart"/>
      <w:r>
        <w:rPr>
          <w:rFonts w:ascii="Consolas" w:hAnsi="Consolas"/>
          <w:sz w:val="18"/>
        </w:rPr>
        <w:t>f"Rows</w:t>
      </w:r>
      <w:proofErr w:type="spellEnd"/>
      <w:r>
        <w:rPr>
          <w:rFonts w:ascii="Consolas" w:hAnsi="Consolas"/>
          <w:sz w:val="18"/>
        </w:rPr>
        <w:t xml:space="preserve"> used                 : {</w:t>
      </w:r>
      <w:proofErr w:type="spellStart"/>
      <w:r>
        <w:rPr>
          <w:rFonts w:ascii="Consolas" w:hAnsi="Consolas"/>
          <w:sz w:val="18"/>
        </w:rPr>
        <w:t>len</w:t>
      </w:r>
      <w:proofErr w:type="spellEnd"/>
      <w:r>
        <w:rPr>
          <w:rFonts w:ascii="Consolas" w:hAnsi="Consolas"/>
          <w:sz w:val="18"/>
        </w:rPr>
        <w:t>(</w:t>
      </w:r>
      <w:proofErr w:type="spellStart"/>
      <w:r>
        <w:rPr>
          <w:rFonts w:ascii="Consolas" w:hAnsi="Consolas"/>
          <w:sz w:val="18"/>
        </w:rPr>
        <w:t>res_df</w:t>
      </w:r>
      <w:proofErr w:type="spellEnd"/>
      <w:r>
        <w:rPr>
          <w:rFonts w:ascii="Consolas" w:hAnsi="Consolas"/>
          <w:sz w:val="18"/>
        </w:rPr>
        <w:t>)} (from index {warmup} to {n-1})")</w:t>
      </w:r>
      <w:r>
        <w:rPr>
          <w:rFonts w:ascii="Consolas" w:hAnsi="Consolas"/>
          <w:sz w:val="18"/>
        </w:rPr>
        <w:br/>
        <w:t xml:space="preserve">        print(</w:t>
      </w:r>
      <w:proofErr w:type="spellStart"/>
      <w:r>
        <w:rPr>
          <w:rFonts w:ascii="Consolas" w:hAnsi="Consolas"/>
          <w:sz w:val="18"/>
        </w:rPr>
        <w:t>f"Strategy</w:t>
      </w:r>
      <w:proofErr w:type="spellEnd"/>
      <w:r>
        <w:rPr>
          <w:rFonts w:ascii="Consolas" w:hAnsi="Consolas"/>
          <w:sz w:val="18"/>
        </w:rPr>
        <w:t xml:space="preserve"> 2 hit rate       : {hit_rate2:.4f}")</w:t>
      </w:r>
      <w:r>
        <w:rPr>
          <w:rFonts w:ascii="Consolas" w:hAnsi="Consolas"/>
          <w:sz w:val="18"/>
        </w:rPr>
        <w:br/>
        <w:t xml:space="preserve">        print(</w:t>
      </w:r>
      <w:proofErr w:type="spellStart"/>
      <w:r>
        <w:rPr>
          <w:rFonts w:ascii="Consolas" w:hAnsi="Consolas"/>
          <w:sz w:val="18"/>
        </w:rPr>
        <w:t>f"Strategy</w:t>
      </w:r>
      <w:proofErr w:type="spellEnd"/>
      <w:r>
        <w:rPr>
          <w:rFonts w:ascii="Consolas" w:hAnsi="Consolas"/>
          <w:sz w:val="18"/>
        </w:rPr>
        <w:t xml:space="preserve"> 3 success rate   : {success_rate3:.4f}")</w:t>
      </w:r>
      <w:r>
        <w:rPr>
          <w:rFonts w:ascii="Consolas" w:hAnsi="Consolas"/>
          <w:sz w:val="18"/>
        </w:rPr>
        <w:br/>
        <w:t xml:space="preserve">        print(</w:t>
      </w:r>
      <w:proofErr w:type="spellStart"/>
      <w:r>
        <w:rPr>
          <w:rFonts w:ascii="Consolas" w:hAnsi="Consolas"/>
          <w:sz w:val="18"/>
        </w:rPr>
        <w:t>f"Strategy</w:t>
      </w:r>
      <w:proofErr w:type="spellEnd"/>
      <w:r>
        <w:rPr>
          <w:rFonts w:ascii="Consolas" w:hAnsi="Consolas"/>
          <w:sz w:val="18"/>
        </w:rPr>
        <w:t xml:space="preserve"> 3 in-forbidden   : {in_forbidden_rate3:.4f}")</w:t>
      </w:r>
      <w:r>
        <w:rPr>
          <w:rFonts w:ascii="Consolas" w:hAnsi="Consolas"/>
          <w:sz w:val="18"/>
        </w:rPr>
        <w:br/>
        <w:t xml:space="preserve">        print(</w:t>
      </w:r>
      <w:proofErr w:type="spellStart"/>
      <w:r>
        <w:rPr>
          <w:rFonts w:ascii="Consolas" w:hAnsi="Consolas"/>
          <w:sz w:val="18"/>
        </w:rPr>
        <w:t>f"Avg</w:t>
      </w:r>
      <w:proofErr w:type="spellEnd"/>
      <w:r>
        <w:rPr>
          <w:rFonts w:ascii="Consolas" w:hAnsi="Consolas"/>
          <w:sz w:val="18"/>
        </w:rPr>
        <w:t xml:space="preserve"> candidates (</w:t>
      </w:r>
      <w:proofErr w:type="spellStart"/>
      <w:r>
        <w:rPr>
          <w:rFonts w:ascii="Consolas" w:hAnsi="Consolas"/>
          <w:sz w:val="18"/>
        </w:rPr>
        <w:t>strat</w:t>
      </w:r>
      <w:proofErr w:type="spellEnd"/>
      <w:r>
        <w:rPr>
          <w:rFonts w:ascii="Consolas" w:hAnsi="Consolas"/>
          <w:sz w:val="18"/>
        </w:rPr>
        <w:t xml:space="preserve"> 2)  : {avg_n2:.2f}")</w:t>
      </w:r>
      <w:r>
        <w:rPr>
          <w:rFonts w:ascii="Consolas" w:hAnsi="Consolas"/>
          <w:sz w:val="18"/>
        </w:rPr>
        <w:br/>
        <w:t xml:space="preserve">        print(</w:t>
      </w:r>
      <w:proofErr w:type="spellStart"/>
      <w:r>
        <w:rPr>
          <w:rFonts w:ascii="Consolas" w:hAnsi="Consolas"/>
          <w:sz w:val="18"/>
        </w:rPr>
        <w:t>f"Avg</w:t>
      </w:r>
      <w:proofErr w:type="spellEnd"/>
      <w:r>
        <w:rPr>
          <w:rFonts w:ascii="Consolas" w:hAnsi="Consolas"/>
          <w:sz w:val="18"/>
        </w:rPr>
        <w:t xml:space="preserve"> forbidden (</w:t>
      </w:r>
      <w:proofErr w:type="spellStart"/>
      <w:r>
        <w:rPr>
          <w:rFonts w:ascii="Consolas" w:hAnsi="Consolas"/>
          <w:sz w:val="18"/>
        </w:rPr>
        <w:t>strat</w:t>
      </w:r>
      <w:proofErr w:type="spellEnd"/>
      <w:r>
        <w:rPr>
          <w:rFonts w:ascii="Consolas" w:hAnsi="Consolas"/>
          <w:sz w:val="18"/>
        </w:rPr>
        <w:t xml:space="preserve"> 3)   : {avg_n3:.2f}")</w:t>
      </w:r>
      <w:r>
        <w:rPr>
          <w:rFonts w:ascii="Consolas" w:hAnsi="Consolas"/>
          <w:sz w:val="18"/>
        </w:rPr>
        <w:br/>
      </w:r>
      <w:r>
        <w:rPr>
          <w:rFonts w:ascii="Consolas" w:hAnsi="Consolas"/>
          <w:sz w:val="18"/>
        </w:rPr>
        <w:br/>
        <w:t xml:space="preserve">    return </w:t>
      </w:r>
      <w:proofErr w:type="spellStart"/>
      <w:r>
        <w:rPr>
          <w:rFonts w:ascii="Consolas" w:hAnsi="Consolas"/>
          <w:sz w:val="18"/>
        </w:rPr>
        <w:t>res_df</w:t>
      </w:r>
      <w:proofErr w:type="spellEnd"/>
      <w:r>
        <w:rPr>
          <w:rFonts w:ascii="Consolas" w:hAnsi="Consolas"/>
          <w:sz w:val="18"/>
        </w:rPr>
        <w:br/>
      </w:r>
    </w:p>
    <w:p w14:paraId="64309BB5" w14:textId="77777777" w:rsidR="00DD2DD6" w:rsidRDefault="00000000">
      <w:pPr>
        <w:pStyle w:val="Heading2"/>
      </w:pPr>
      <w:r>
        <w:t>7. Backtest results for OSLCS</w:t>
      </w:r>
    </w:p>
    <w:p w14:paraId="37D252DC" w14:textId="77777777" w:rsidR="00DD2DD6" w:rsidRDefault="00000000">
      <w:r>
        <w:t>We first apply the combined backtest to the OSLCS column. This column encodes, in a single five-digit number, the structure of a combination in terms of Odd, Small, Lines and Columns. In this experiment we use:</w:t>
      </w:r>
      <w:r>
        <w:br/>
        <w:t>• warmup = 300, so we start predicting from draw index 300.</w:t>
      </w:r>
      <w:r>
        <w:br/>
        <w:t xml:space="preserve">• </w:t>
      </w:r>
      <w:proofErr w:type="spellStart"/>
      <w:r>
        <w:t>max_candidates</w:t>
      </w:r>
      <w:proofErr w:type="spellEnd"/>
      <w:r>
        <w:t xml:space="preserve"> = 50, meaning Strategy 2 uses 50 top survivor values and Strategy 3 marks 50 forbidden survivor values.</w:t>
      </w:r>
      <w:r>
        <w:br/>
      </w:r>
      <w:r>
        <w:br/>
        <w:t>Along the way, the function prints snapshots such as:</w:t>
      </w:r>
      <w:r>
        <w:br/>
      </w:r>
    </w:p>
    <w:p w14:paraId="1AC18F2D" w14:textId="77777777" w:rsidR="00DD2DD6" w:rsidRDefault="00000000">
      <w:r>
        <w:rPr>
          <w:rFonts w:ascii="Consolas" w:hAnsi="Consolas"/>
          <w:sz w:val="18"/>
        </w:rPr>
        <w:t>[t=300] OSLCS=11530 | hit2=1, success3=1, cand2_first5=[32530, 42530, 33530, 22441, 34431], forb3_first5=[31540, 13520, 42440, 24441, 13431]</w:t>
      </w:r>
      <w:r>
        <w:rPr>
          <w:rFonts w:ascii="Consolas" w:hAnsi="Consolas"/>
          <w:sz w:val="18"/>
        </w:rPr>
        <w:br/>
        <w:t>[t=400] OSLCS=23431 | hit2=0, success3=1, cand2_first5=[32530, 33430, 23430, 21441, 34440], forb3_first5=[41341, 30430, 3530, 32450, 43421]</w:t>
      </w:r>
      <w:r>
        <w:rPr>
          <w:rFonts w:ascii="Consolas" w:hAnsi="Consolas"/>
          <w:sz w:val="18"/>
        </w:rPr>
        <w:br/>
        <w:t xml:space="preserve">[t=500] OSLCS=31431 | hit2=1, success3=1, cand2_first5=[32530, 42530, 22530, 21441, </w:t>
      </w:r>
      <w:r>
        <w:rPr>
          <w:rFonts w:ascii="Consolas" w:hAnsi="Consolas"/>
          <w:sz w:val="18"/>
        </w:rPr>
        <w:lastRenderedPageBreak/>
        <w:t>33430], forb3_first5=[21451, 32531, 43520, 42531, 42550]</w:t>
      </w:r>
      <w:r>
        <w:rPr>
          <w:rFonts w:ascii="Consolas" w:hAnsi="Consolas"/>
          <w:sz w:val="18"/>
        </w:rPr>
        <w:br/>
        <w:t>[t=600] OSLCS=21331 | hit2=0, success3=1, cand2_first5=[23431, 22540, 23530, 23430, 22441], forb3_first5=[24330, 31332, 2540, 32450, 43520]</w:t>
      </w:r>
      <w:r>
        <w:rPr>
          <w:rFonts w:ascii="Consolas" w:hAnsi="Consolas"/>
          <w:sz w:val="18"/>
        </w:rPr>
        <w:br/>
        <w:t>[t=700] OSLCS=12520 | hit2=0, success3=1, cand2_first5=[33540, 42530, 22540, 23530, 22441], forb3_first5=[22520, 43520, 32531, 42531, 24432]</w:t>
      </w:r>
      <w:r>
        <w:rPr>
          <w:rFonts w:ascii="Consolas" w:hAnsi="Consolas"/>
          <w:sz w:val="18"/>
        </w:rPr>
        <w:br/>
        <w:t>[t=800] OSLCS=12430 | hit2=1, success3=1, cand2_first5=[32530, 23540, 23530, 22530, 33540], forb3_first5=[32432, 32420, 45330, 14541, 1540]</w:t>
      </w:r>
      <w:r>
        <w:rPr>
          <w:rFonts w:ascii="Consolas" w:hAnsi="Consolas"/>
          <w:sz w:val="18"/>
        </w:rPr>
        <w:br/>
        <w:t>[t=900] OSLCS=33540 | hit2=1, success3=1, cand2_first5=[22530, 32530, 33530, 42530, 33430], forb3_first5=[32322, 30440, 41340, 2430, 22341]</w:t>
      </w:r>
      <w:r>
        <w:rPr>
          <w:rFonts w:ascii="Consolas" w:hAnsi="Consolas"/>
          <w:sz w:val="18"/>
        </w:rPr>
        <w:br/>
      </w:r>
    </w:p>
    <w:p w14:paraId="0E9E6F3E" w14:textId="77777777" w:rsidR="00DD2DD6" w:rsidRDefault="00000000">
      <w:r>
        <w:t>Reading one line as an example:</w:t>
      </w:r>
      <w:r>
        <w:br/>
      </w:r>
      <w:r>
        <w:br/>
        <w:t>• At t = 300, the observed OSLCS value is 11530.</w:t>
      </w:r>
      <w:r>
        <w:br/>
        <w:t>• Strategy 2 (contrarian top survivors) has hit2 = 1, which means 11530 is inside its candidate set of 50 values.</w:t>
      </w:r>
      <w:r>
        <w:br/>
        <w:t>• Strategy 3 (forbidden tail) has success3 = 1, which means 11530 is outside the forbidden set of 50 values.</w:t>
      </w:r>
      <w:r>
        <w:br/>
        <w:t>• The first few Strategy 2 candidates are [32530, 42530, 33530, 22441, 34431].</w:t>
      </w:r>
      <w:r>
        <w:br/>
        <w:t>• The first few forbidden values are [31540, 13520, 42440, 24441, 13431].</w:t>
      </w:r>
      <w:r>
        <w:br/>
      </w:r>
      <w:r>
        <w:br/>
        <w:t>Over the whole backtest window for OSLCS we get the summary:</w:t>
      </w:r>
      <w:r>
        <w:br/>
      </w:r>
    </w:p>
    <w:p w14:paraId="6F1E5258" w14:textId="77777777" w:rsidR="00DD2DD6" w:rsidRDefault="00000000">
      <w:r>
        <w:rPr>
          <w:rFonts w:ascii="Consolas" w:hAnsi="Consolas"/>
          <w:sz w:val="18"/>
        </w:rPr>
        <w:t>=== Backtest summary for strategies 2 and 3 ===</w:t>
      </w:r>
      <w:r>
        <w:rPr>
          <w:rFonts w:ascii="Consolas" w:hAnsi="Consolas"/>
          <w:sz w:val="18"/>
        </w:rPr>
        <w:br/>
        <w:t>Rows used                 : 609 (from index 300 to 908)</w:t>
      </w:r>
      <w:r>
        <w:rPr>
          <w:rFonts w:ascii="Consolas" w:hAnsi="Consolas"/>
          <w:sz w:val="18"/>
        </w:rPr>
        <w:br/>
        <w:t>Strategy 2 hit rate       : 0.3875</w:t>
      </w:r>
      <w:r>
        <w:rPr>
          <w:rFonts w:ascii="Consolas" w:hAnsi="Consolas"/>
          <w:sz w:val="18"/>
        </w:rPr>
        <w:br/>
        <w:t>Strategy 3 success rate   : 0.9343</w:t>
      </w:r>
      <w:r>
        <w:rPr>
          <w:rFonts w:ascii="Consolas" w:hAnsi="Consolas"/>
          <w:sz w:val="18"/>
        </w:rPr>
        <w:br/>
        <w:t>Strategy 3 in-forbidden   : 0.0657</w:t>
      </w:r>
      <w:r>
        <w:rPr>
          <w:rFonts w:ascii="Consolas" w:hAnsi="Consolas"/>
          <w:sz w:val="18"/>
        </w:rPr>
        <w:br/>
        <w:t>Avg candidates (</w:t>
      </w:r>
      <w:proofErr w:type="spellStart"/>
      <w:r>
        <w:rPr>
          <w:rFonts w:ascii="Consolas" w:hAnsi="Consolas"/>
          <w:sz w:val="18"/>
        </w:rPr>
        <w:t>strat</w:t>
      </w:r>
      <w:proofErr w:type="spellEnd"/>
      <w:r>
        <w:rPr>
          <w:rFonts w:ascii="Consolas" w:hAnsi="Consolas"/>
          <w:sz w:val="18"/>
        </w:rPr>
        <w:t xml:space="preserve"> 2)  : 50.00</w:t>
      </w:r>
      <w:r>
        <w:rPr>
          <w:rFonts w:ascii="Consolas" w:hAnsi="Consolas"/>
          <w:sz w:val="18"/>
        </w:rPr>
        <w:br/>
        <w:t>Avg forbidden (</w:t>
      </w:r>
      <w:proofErr w:type="spellStart"/>
      <w:r>
        <w:rPr>
          <w:rFonts w:ascii="Consolas" w:hAnsi="Consolas"/>
          <w:sz w:val="18"/>
        </w:rPr>
        <w:t>strat</w:t>
      </w:r>
      <w:proofErr w:type="spellEnd"/>
      <w:r>
        <w:rPr>
          <w:rFonts w:ascii="Consolas" w:hAnsi="Consolas"/>
          <w:sz w:val="18"/>
        </w:rPr>
        <w:t xml:space="preserve"> 3)   : 50.00</w:t>
      </w:r>
      <w:r>
        <w:rPr>
          <w:rFonts w:ascii="Consolas" w:hAnsi="Consolas"/>
          <w:sz w:val="18"/>
        </w:rPr>
        <w:br/>
      </w:r>
    </w:p>
    <w:p w14:paraId="7949FC57" w14:textId="77777777" w:rsidR="00DD2DD6" w:rsidRDefault="00000000">
      <w:r>
        <w:t>Interpretation for OSLCS:</w:t>
      </w:r>
      <w:r>
        <w:br/>
        <w:t>• Strategy 2 captures the true OSLCS value in its 50-value contrarian candidate set about 38.75% of the time.</w:t>
      </w:r>
      <w:r>
        <w:br/>
        <w:t>• Strategy 3 keeps the true OSLCS value outside its 50 forbidden values about 93.43% of the time.</w:t>
      </w:r>
      <w:r>
        <w:br/>
        <w:t>• The true value lands inside the forbidden set only about 6.57% of the time.</w:t>
      </w:r>
      <w:r>
        <w:br/>
      </w:r>
      <w:r>
        <w:br/>
        <w:t>This gives us two complementary ways to look at OSLCS:</w:t>
      </w:r>
      <w:r>
        <w:br/>
        <w:t>• As a predictive corridor (Strategy 2) with around 39% hit rate when we allow 50 candidate OSLCS states.</w:t>
      </w:r>
      <w:r>
        <w:br/>
        <w:t>• As a warning zone (Strategy 3) that we mostly want to avoid, and that history respects roughly 93% of the time.</w:t>
      </w:r>
      <w:r>
        <w:br/>
      </w:r>
    </w:p>
    <w:p w14:paraId="266297E8" w14:textId="77777777" w:rsidR="00DD2DD6" w:rsidRDefault="00000000">
      <w:pPr>
        <w:pStyle w:val="Heading2"/>
      </w:pPr>
      <w:r>
        <w:lastRenderedPageBreak/>
        <w:t>8. Backtest results for sum</w:t>
      </w:r>
    </w:p>
    <w:p w14:paraId="2F6A7454" w14:textId="77777777" w:rsidR="00DD2DD6" w:rsidRDefault="00000000">
      <w:r>
        <w:t xml:space="preserve">We repeat the same backtest for the sum column. Here sum is the total of the five main numbers of each draw. Again we use warmup = 300, but this time we set </w:t>
      </w:r>
      <w:proofErr w:type="spellStart"/>
      <w:r>
        <w:t>max_candidates</w:t>
      </w:r>
      <w:proofErr w:type="spellEnd"/>
      <w:r>
        <w:t xml:space="preserve"> = 30, because sum already has many distinct values and a 30-value corridor is a reasonable compromise between space reduction and flexibility.</w:t>
      </w:r>
      <w:r>
        <w:br/>
      </w:r>
      <w:r>
        <w:br/>
        <w:t>Sample log lines from the backtest:</w:t>
      </w:r>
      <w:r>
        <w:br/>
      </w:r>
    </w:p>
    <w:p w14:paraId="21FD7436" w14:textId="77777777" w:rsidR="00DD2DD6" w:rsidRDefault="00000000">
      <w:r>
        <w:rPr>
          <w:rFonts w:ascii="Consolas" w:hAnsi="Consolas"/>
          <w:sz w:val="18"/>
        </w:rPr>
        <w:t>[t=300] sum=161 | hit2=0, success3=0, cand2_first5=[128, 120, 139, 108, 127], forb3_first5=[184, 64, 125, 63, 179]</w:t>
      </w:r>
      <w:r>
        <w:rPr>
          <w:rFonts w:ascii="Consolas" w:hAnsi="Consolas"/>
          <w:sz w:val="18"/>
        </w:rPr>
        <w:br/>
        <w:t>[t=400] sum=114 | hit2=1, success3=1, cand2_first5=[106, 117, 127, 120, 158], forb3_first5=[204, 190, 184, 63, 201]</w:t>
      </w:r>
      <w:r>
        <w:rPr>
          <w:rFonts w:ascii="Consolas" w:hAnsi="Consolas"/>
          <w:sz w:val="18"/>
        </w:rPr>
        <w:br/>
        <w:t>[t=500] sum=163 | hit2=0, success3=0, cand2_first5=[117, 152, 106, 114, 127], forb3_first5=[204, 73, 190, 54, 192]</w:t>
      </w:r>
      <w:r>
        <w:rPr>
          <w:rFonts w:ascii="Consolas" w:hAnsi="Consolas"/>
          <w:sz w:val="18"/>
        </w:rPr>
        <w:br/>
        <w:t>[t=600] sum=164 | hit2=0, success3=1, cand2_first5=[120, 126, 117, 114, 110], forb3_first5=[73, 190, 178, 213, 43]</w:t>
      </w:r>
      <w:r>
        <w:rPr>
          <w:rFonts w:ascii="Consolas" w:hAnsi="Consolas"/>
          <w:sz w:val="18"/>
        </w:rPr>
        <w:br/>
        <w:t>[t=700] sum=107 | hit2=0, success3=1, cand2_first5=[128, 133, 117, 106, 126], forb3_first5=[213, 62, 70, 183, 61]</w:t>
      </w:r>
      <w:r>
        <w:rPr>
          <w:rFonts w:ascii="Consolas" w:hAnsi="Consolas"/>
          <w:sz w:val="18"/>
        </w:rPr>
        <w:br/>
        <w:t>[t=800] sum=121 | hit2=0, success3=1, cand2_first5=[120, 119, 152, 128, 139], forb3_first5=[56, 213, 68, 191, 57]</w:t>
      </w:r>
      <w:r>
        <w:rPr>
          <w:rFonts w:ascii="Consolas" w:hAnsi="Consolas"/>
          <w:sz w:val="18"/>
        </w:rPr>
        <w:br/>
        <w:t>[t=900] sum=129 | hit2=0, success3=1, cand2_first5=[114, 140, 152, 113, 126], forb3_first5=[68, 191, 57, 213, 62]</w:t>
      </w:r>
      <w:r>
        <w:rPr>
          <w:rFonts w:ascii="Consolas" w:hAnsi="Consolas"/>
          <w:sz w:val="18"/>
        </w:rPr>
        <w:br/>
      </w:r>
    </w:p>
    <w:p w14:paraId="13601037" w14:textId="77777777" w:rsidR="00DD2DD6" w:rsidRDefault="00000000">
      <w:r>
        <w:t>Reading one snapshot:</w:t>
      </w:r>
      <w:r>
        <w:br/>
      </w:r>
      <w:r>
        <w:br/>
        <w:t>• At t = 400, the observed sum is 114.</w:t>
      </w:r>
      <w:r>
        <w:br/>
        <w:t>• Strategy 2 has hit2 = 1, so 114 is inside the contrarian candidate set of 30 sums.</w:t>
      </w:r>
      <w:r>
        <w:br/>
        <w:t>• Strategy 3 has success3 = 1, so 114 is outside the forbidden set of 30 sums.</w:t>
      </w:r>
      <w:r>
        <w:br/>
      </w:r>
      <w:r>
        <w:br/>
        <w:t>Over the entire backtest window for sum we get:</w:t>
      </w:r>
      <w:r>
        <w:br/>
      </w:r>
    </w:p>
    <w:p w14:paraId="675AC43A" w14:textId="77777777" w:rsidR="00DD2DD6" w:rsidRDefault="00000000">
      <w:r>
        <w:rPr>
          <w:rFonts w:ascii="Consolas" w:hAnsi="Consolas"/>
          <w:sz w:val="18"/>
        </w:rPr>
        <w:t>=== Backtest summary for strategies 2 and 3 ===</w:t>
      </w:r>
      <w:r>
        <w:rPr>
          <w:rFonts w:ascii="Consolas" w:hAnsi="Consolas"/>
          <w:sz w:val="18"/>
        </w:rPr>
        <w:br/>
        <w:t>Rows used                 : 609 (from index 300 to 908)</w:t>
      </w:r>
      <w:r>
        <w:rPr>
          <w:rFonts w:ascii="Consolas" w:hAnsi="Consolas"/>
          <w:sz w:val="18"/>
        </w:rPr>
        <w:br/>
        <w:t>Strategy 2 hit rate       : 0.3087</w:t>
      </w:r>
      <w:r>
        <w:rPr>
          <w:rFonts w:ascii="Consolas" w:hAnsi="Consolas"/>
          <w:sz w:val="18"/>
        </w:rPr>
        <w:br/>
        <w:t>Strategy 3 success rate   : 0.8900</w:t>
      </w:r>
      <w:r>
        <w:rPr>
          <w:rFonts w:ascii="Consolas" w:hAnsi="Consolas"/>
          <w:sz w:val="18"/>
        </w:rPr>
        <w:br/>
        <w:t>Strategy 3 in-forbidden   : 0.1100</w:t>
      </w:r>
      <w:r>
        <w:rPr>
          <w:rFonts w:ascii="Consolas" w:hAnsi="Consolas"/>
          <w:sz w:val="18"/>
        </w:rPr>
        <w:br/>
        <w:t>Avg candidates (</w:t>
      </w:r>
      <w:proofErr w:type="spellStart"/>
      <w:r>
        <w:rPr>
          <w:rFonts w:ascii="Consolas" w:hAnsi="Consolas"/>
          <w:sz w:val="18"/>
        </w:rPr>
        <w:t>strat</w:t>
      </w:r>
      <w:proofErr w:type="spellEnd"/>
      <w:r>
        <w:rPr>
          <w:rFonts w:ascii="Consolas" w:hAnsi="Consolas"/>
          <w:sz w:val="18"/>
        </w:rPr>
        <w:t xml:space="preserve"> 2)  : 30.00</w:t>
      </w:r>
      <w:r>
        <w:rPr>
          <w:rFonts w:ascii="Consolas" w:hAnsi="Consolas"/>
          <w:sz w:val="18"/>
        </w:rPr>
        <w:br/>
        <w:t>Avg forbidden (</w:t>
      </w:r>
      <w:proofErr w:type="spellStart"/>
      <w:r>
        <w:rPr>
          <w:rFonts w:ascii="Consolas" w:hAnsi="Consolas"/>
          <w:sz w:val="18"/>
        </w:rPr>
        <w:t>strat</w:t>
      </w:r>
      <w:proofErr w:type="spellEnd"/>
      <w:r>
        <w:rPr>
          <w:rFonts w:ascii="Consolas" w:hAnsi="Consolas"/>
          <w:sz w:val="18"/>
        </w:rPr>
        <w:t xml:space="preserve"> 3)   : 30.00</w:t>
      </w:r>
      <w:r>
        <w:rPr>
          <w:rFonts w:ascii="Consolas" w:hAnsi="Consolas"/>
          <w:sz w:val="18"/>
        </w:rPr>
        <w:br/>
      </w:r>
    </w:p>
    <w:p w14:paraId="2026D265" w14:textId="77777777" w:rsidR="00DD2DD6" w:rsidRDefault="00000000">
      <w:r>
        <w:t>Interpretation for sum:</w:t>
      </w:r>
      <w:r>
        <w:br/>
        <w:t>• Strategy 2 catches the true sum inside its 30-value candidate set about 30.87% of the time.</w:t>
      </w:r>
      <w:r>
        <w:br/>
        <w:t>• Strategy 3 keeps the true sum outside its 30 forbidden sums about 89.00% of the time.</w:t>
      </w:r>
      <w:r>
        <w:br/>
        <w:t>• The true sum falls into the forbidden list around 11.00% of the time.</w:t>
      </w:r>
      <w:r>
        <w:br/>
      </w:r>
      <w:r>
        <w:br/>
      </w:r>
      <w:r>
        <w:lastRenderedPageBreak/>
        <w:t xml:space="preserve">Remember that sum is a high-cardinality feature. In practice you have over a hundred possible sums inside the observed range, so a random 30-sum guess would </w:t>
      </w:r>
      <w:proofErr w:type="gramStart"/>
      <w:r>
        <w:t>sit</w:t>
      </w:r>
      <w:proofErr w:type="gramEnd"/>
      <w:r>
        <w:t xml:space="preserve"> much lower than a 30% hit rate. These contrarian and forbidden corridors do not guarantee anything for the future, but historically they pick out regions of the sum space that behave differently from a flat random pick.</w:t>
      </w:r>
      <w:r>
        <w:br/>
      </w:r>
    </w:p>
    <w:p w14:paraId="0C6220B2" w14:textId="77777777" w:rsidR="00DD2DD6" w:rsidRDefault="00000000">
      <w:pPr>
        <w:pStyle w:val="Heading2"/>
      </w:pPr>
      <w:r>
        <w:t>9. How to plug this into the wider framework</w:t>
      </w:r>
    </w:p>
    <w:p w14:paraId="2B8D0264" w14:textId="77777777" w:rsidR="00DD2DD6" w:rsidRDefault="00000000">
      <w:r>
        <w:t>This update is fully generic:</w:t>
      </w:r>
      <w:r>
        <w:br/>
        <w:t xml:space="preserve">• You can apply it to any column in </w:t>
      </w:r>
      <w:proofErr w:type="spellStart"/>
      <w:r>
        <w:t>hist_df</w:t>
      </w:r>
      <w:proofErr w:type="spellEnd"/>
      <w:r>
        <w:t xml:space="preserve"> that has a rich set of possible values.</w:t>
      </w:r>
      <w:r>
        <w:br/>
        <w:t xml:space="preserve">• You can change warmup and </w:t>
      </w:r>
      <w:proofErr w:type="spellStart"/>
      <w:r>
        <w:t>max_candidates</w:t>
      </w:r>
      <w:proofErr w:type="spellEnd"/>
      <w:r>
        <w:t xml:space="preserve"> to suit your preference.</w:t>
      </w:r>
      <w:r>
        <w:br/>
        <w:t>• You can combine Strategy 2 and Strategy 3 corridors with other filters from previous chapters.</w:t>
      </w:r>
      <w:r>
        <w:br/>
      </w:r>
      <w:r>
        <w:br/>
        <w:t>For example, you might:</w:t>
      </w:r>
      <w:r>
        <w:br/>
        <w:t>• Require that the sum of a candidate line lies inside the Strategy 2 corridor for sum.</w:t>
      </w:r>
      <w:r>
        <w:br/>
        <w:t>• Avoid lines whose OSLCS code lies inside the Strategy 3 forbidden set for OSLCS.</w:t>
      </w:r>
      <w:r>
        <w:br/>
      </w:r>
      <w:r>
        <w:br/>
        <w:t>From a player’s point of view, the idea is simple: you now have tools that do not just look at raw frequencies, but also at the spacing between hits and at which states tend to follow which. You can lean into the non-followers you like, and you can mark some parts of the state space as “danger zones” that you prefer to skip.</w:t>
      </w:r>
      <w:r>
        <w:br/>
      </w:r>
    </w:p>
    <w:p w14:paraId="5BA172DE" w14:textId="77777777" w:rsidR="00DD2DD6" w:rsidRDefault="00000000">
      <w:pPr>
        <w:pStyle w:val="Heading2"/>
      </w:pPr>
      <w:r>
        <w:t>10. Using the strategies for the next real draw</w:t>
      </w:r>
    </w:p>
    <w:p w14:paraId="5BC0A5DC" w14:textId="77777777" w:rsidR="00DD2DD6" w:rsidRDefault="00000000">
      <w:r>
        <w:t xml:space="preserve">Everything so far was framed in backtest mode, where t runs inside the history. In live mode you have a full </w:t>
      </w:r>
      <w:proofErr w:type="spellStart"/>
      <w:r>
        <w:t>hist_df</w:t>
      </w:r>
      <w:proofErr w:type="spellEnd"/>
      <w:r>
        <w:t xml:space="preserve"> with all past draws up to the latest available date, and you want to form an opinion about the next draw.</w:t>
      </w:r>
      <w:r>
        <w:br/>
      </w:r>
      <w:r>
        <w:br/>
        <w:t>The pattern is straightforward:</w:t>
      </w:r>
      <w:r>
        <w:br/>
        <w:t xml:space="preserve">1. Set </w:t>
      </w:r>
      <w:proofErr w:type="spellStart"/>
      <w:r>
        <w:t>hist_df</w:t>
      </w:r>
      <w:proofErr w:type="spellEnd"/>
      <w:r>
        <w:t xml:space="preserve"> = </w:t>
      </w:r>
      <w:proofErr w:type="spellStart"/>
      <w:r>
        <w:t>df</w:t>
      </w:r>
      <w:proofErr w:type="spellEnd"/>
      <w:r>
        <w:t xml:space="preserve"> (all rows of your current history).</w:t>
      </w:r>
      <w:r>
        <w:br/>
        <w:t xml:space="preserve">2. Call the candidate builders on </w:t>
      </w:r>
      <w:proofErr w:type="spellStart"/>
      <w:r>
        <w:t>hist_df</w:t>
      </w:r>
      <w:proofErr w:type="spellEnd"/>
      <w:r>
        <w:t xml:space="preserve"> for the column you care about.</w:t>
      </w:r>
      <w:r>
        <w:br/>
        <w:t>3. Use the Strategy 2 candidates as a corridor to aim for.</w:t>
      </w:r>
      <w:r>
        <w:br/>
        <w:t>4. Use the Strategy 3 forbidden set as a zone to avoid.</w:t>
      </w:r>
      <w:r>
        <w:br/>
      </w:r>
      <w:r>
        <w:br/>
        <w:t>Here is a small helper that does this and prints both sets:</w:t>
      </w:r>
      <w:r>
        <w:br/>
      </w:r>
    </w:p>
    <w:p w14:paraId="08A7C264" w14:textId="77777777" w:rsidR="00DD2DD6" w:rsidRDefault="00000000">
      <w:r>
        <w:rPr>
          <w:rFonts w:ascii="Consolas" w:hAnsi="Consolas"/>
          <w:sz w:val="18"/>
        </w:rPr>
        <w:t xml:space="preserve">def </w:t>
      </w:r>
      <w:proofErr w:type="spellStart"/>
      <w:r>
        <w:rPr>
          <w:rFonts w:ascii="Consolas" w:hAnsi="Consolas"/>
          <w:sz w:val="18"/>
        </w:rPr>
        <w:t>get_spacing_candidates_for_next_draw</w:t>
      </w:r>
      <w:proofErr w:type="spellEnd"/>
      <w:r>
        <w:rPr>
          <w:rFonts w:ascii="Consolas" w:hAnsi="Consolas"/>
          <w:sz w:val="18"/>
        </w:rPr>
        <w:t>(</w:t>
      </w:r>
      <w:r>
        <w:rPr>
          <w:rFonts w:ascii="Consolas" w:hAnsi="Consolas"/>
          <w:sz w:val="18"/>
        </w:rPr>
        <w:br/>
        <w:t xml:space="preserve">    </w:t>
      </w:r>
      <w:proofErr w:type="spellStart"/>
      <w:r>
        <w:rPr>
          <w:rFonts w:ascii="Consolas" w:hAnsi="Consolas"/>
          <w:sz w:val="18"/>
        </w:rPr>
        <w:t>df</w:t>
      </w:r>
      <w:proofErr w:type="spellEnd"/>
      <w:r>
        <w:rPr>
          <w:rFonts w:ascii="Consolas" w:hAnsi="Consolas"/>
          <w:sz w:val="18"/>
        </w:rPr>
        <w:t>,</w:t>
      </w:r>
      <w:r>
        <w:rPr>
          <w:rFonts w:ascii="Consolas" w:hAnsi="Consolas"/>
          <w:sz w:val="18"/>
        </w:rPr>
        <w:br/>
        <w:t xml:space="preserve">    column,</w:t>
      </w:r>
      <w:r>
        <w:rPr>
          <w:rFonts w:ascii="Consolas" w:hAnsi="Consolas"/>
          <w:sz w:val="18"/>
        </w:rPr>
        <w:br/>
        <w:t xml:space="preserve">    max_candidates_strategy2=30,</w:t>
      </w:r>
      <w:r>
        <w:rPr>
          <w:rFonts w:ascii="Consolas" w:hAnsi="Consolas"/>
          <w:sz w:val="18"/>
        </w:rPr>
        <w:br/>
        <w:t xml:space="preserve">    max_candidates_strategy3=30</w:t>
      </w:r>
      <w:r>
        <w:rPr>
          <w:rFonts w:ascii="Consolas" w:hAnsi="Consolas"/>
          <w:sz w:val="18"/>
        </w:rPr>
        <w:br/>
        <w:t>):</w:t>
      </w:r>
      <w:r>
        <w:rPr>
          <w:rFonts w:ascii="Consolas" w:hAnsi="Consolas"/>
          <w:sz w:val="18"/>
        </w:rPr>
        <w:br/>
        <w:t xml:space="preserve">    """</w:t>
      </w:r>
      <w:r>
        <w:rPr>
          <w:rFonts w:ascii="Consolas" w:hAnsi="Consolas"/>
          <w:sz w:val="18"/>
        </w:rPr>
        <w:br/>
      </w:r>
      <w:r>
        <w:rPr>
          <w:rFonts w:ascii="Consolas" w:hAnsi="Consolas"/>
          <w:sz w:val="18"/>
        </w:rPr>
        <w:lastRenderedPageBreak/>
        <w:t xml:space="preserve">    Convenience helper for live use.</w:t>
      </w:r>
      <w:r>
        <w:rPr>
          <w:rFonts w:ascii="Consolas" w:hAnsi="Consolas"/>
          <w:sz w:val="18"/>
        </w:rPr>
        <w:br/>
      </w:r>
      <w:r>
        <w:rPr>
          <w:rFonts w:ascii="Consolas" w:hAnsi="Consolas"/>
          <w:sz w:val="18"/>
        </w:rPr>
        <w:br/>
        <w:t xml:space="preserve">    Given a full history </w:t>
      </w:r>
      <w:proofErr w:type="spellStart"/>
      <w:r>
        <w:rPr>
          <w:rFonts w:ascii="Consolas" w:hAnsi="Consolas"/>
          <w:sz w:val="18"/>
        </w:rPr>
        <w:t>df</w:t>
      </w:r>
      <w:proofErr w:type="spellEnd"/>
      <w:r>
        <w:rPr>
          <w:rFonts w:ascii="Consolas" w:hAnsi="Consolas"/>
          <w:sz w:val="18"/>
        </w:rPr>
        <w:t xml:space="preserve"> (one row per draw), build:</w:t>
      </w:r>
      <w:r>
        <w:rPr>
          <w:rFonts w:ascii="Consolas" w:hAnsi="Consolas"/>
          <w:sz w:val="18"/>
        </w:rPr>
        <w:br/>
      </w:r>
      <w:r>
        <w:rPr>
          <w:rFonts w:ascii="Consolas" w:hAnsi="Consolas"/>
          <w:sz w:val="18"/>
        </w:rPr>
        <w:br/>
        <w:t xml:space="preserve">      - Strategy 2 candidates (top survivors).</w:t>
      </w:r>
      <w:r>
        <w:rPr>
          <w:rFonts w:ascii="Consolas" w:hAnsi="Consolas"/>
          <w:sz w:val="18"/>
        </w:rPr>
        <w:br/>
        <w:t xml:space="preserve">      - Strategy 3 forbidden values (tail survivors).</w:t>
      </w:r>
      <w:r>
        <w:rPr>
          <w:rFonts w:ascii="Consolas" w:hAnsi="Consolas"/>
          <w:sz w:val="18"/>
        </w:rPr>
        <w:br/>
      </w:r>
      <w:r>
        <w:rPr>
          <w:rFonts w:ascii="Consolas" w:hAnsi="Consolas"/>
          <w:sz w:val="18"/>
        </w:rPr>
        <w:br/>
        <w:t xml:space="preserve">    These apply to the *next* draw after the last row of </w:t>
      </w:r>
      <w:proofErr w:type="spellStart"/>
      <w:r>
        <w:rPr>
          <w:rFonts w:ascii="Consolas" w:hAnsi="Consolas"/>
          <w:sz w:val="18"/>
        </w:rPr>
        <w:t>df</w:t>
      </w:r>
      <w:proofErr w:type="spellEnd"/>
      <w:r>
        <w:rPr>
          <w:rFonts w:ascii="Consolas" w:hAnsi="Consolas"/>
          <w:sz w:val="18"/>
        </w:rPr>
        <w:t>.</w:t>
      </w:r>
      <w:r>
        <w:rPr>
          <w:rFonts w:ascii="Consolas" w:hAnsi="Consolas"/>
          <w:sz w:val="18"/>
        </w:rPr>
        <w:br/>
        <w:t xml:space="preserve">    """</w:t>
      </w:r>
      <w:r>
        <w:rPr>
          <w:rFonts w:ascii="Consolas" w:hAnsi="Consolas"/>
          <w:sz w:val="18"/>
        </w:rPr>
        <w:br/>
        <w:t xml:space="preserve">    if column not in </w:t>
      </w:r>
      <w:proofErr w:type="spellStart"/>
      <w:r>
        <w:rPr>
          <w:rFonts w:ascii="Consolas" w:hAnsi="Consolas"/>
          <w:sz w:val="18"/>
        </w:rPr>
        <w:t>df.columns</w:t>
      </w:r>
      <w:proofErr w:type="spellEnd"/>
      <w:r>
        <w:rPr>
          <w:rFonts w:ascii="Consolas" w:hAnsi="Consolas"/>
          <w:sz w:val="18"/>
        </w:rPr>
        <w:t>:</w:t>
      </w:r>
      <w:r>
        <w:rPr>
          <w:rFonts w:ascii="Consolas" w:hAnsi="Consolas"/>
          <w:sz w:val="18"/>
        </w:rPr>
        <w:br/>
        <w:t xml:space="preserve">        raise </w:t>
      </w:r>
      <w:proofErr w:type="spellStart"/>
      <w:r>
        <w:rPr>
          <w:rFonts w:ascii="Consolas" w:hAnsi="Consolas"/>
          <w:sz w:val="18"/>
        </w:rPr>
        <w:t>ValueError</w:t>
      </w:r>
      <w:proofErr w:type="spellEnd"/>
      <w:r>
        <w:rPr>
          <w:rFonts w:ascii="Consolas" w:hAnsi="Consolas"/>
          <w:sz w:val="18"/>
        </w:rPr>
        <w:t>(</w:t>
      </w:r>
      <w:proofErr w:type="spellStart"/>
      <w:r>
        <w:rPr>
          <w:rFonts w:ascii="Consolas" w:hAnsi="Consolas"/>
          <w:sz w:val="18"/>
        </w:rPr>
        <w:t>f"Column</w:t>
      </w:r>
      <w:proofErr w:type="spellEnd"/>
      <w:r>
        <w:rPr>
          <w:rFonts w:ascii="Consolas" w:hAnsi="Consolas"/>
          <w:sz w:val="18"/>
        </w:rPr>
        <w:t xml:space="preserve"> '{column}' not in DataFrame.")</w:t>
      </w:r>
      <w:r>
        <w:rPr>
          <w:rFonts w:ascii="Consolas" w:hAnsi="Consolas"/>
          <w:sz w:val="18"/>
        </w:rPr>
        <w:br/>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 </w:t>
      </w:r>
      <w:proofErr w:type="spellStart"/>
      <w:r>
        <w:rPr>
          <w:rFonts w:ascii="Consolas" w:hAnsi="Consolas"/>
          <w:sz w:val="18"/>
        </w:rPr>
        <w:t>df</w:t>
      </w:r>
      <w:proofErr w:type="spellEnd"/>
      <w:r>
        <w:rPr>
          <w:rFonts w:ascii="Consolas" w:hAnsi="Consolas"/>
          <w:sz w:val="18"/>
        </w:rPr>
        <w:t xml:space="preserve">  # all known draws up to now</w:t>
      </w:r>
      <w:r>
        <w:rPr>
          <w:rFonts w:ascii="Consolas" w:hAnsi="Consolas"/>
          <w:sz w:val="18"/>
        </w:rPr>
        <w:br/>
      </w:r>
      <w:r>
        <w:rPr>
          <w:rFonts w:ascii="Consolas" w:hAnsi="Consolas"/>
          <w:sz w:val="18"/>
        </w:rPr>
        <w:br/>
        <w:t xml:space="preserve">    cand2 = candidates_strategy2_top_survivors(</w:t>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col=column, </w:t>
      </w:r>
      <w:proofErr w:type="spellStart"/>
      <w:r>
        <w:rPr>
          <w:rFonts w:ascii="Consolas" w:hAnsi="Consolas"/>
          <w:sz w:val="18"/>
        </w:rPr>
        <w:t>max_candidates</w:t>
      </w:r>
      <w:proofErr w:type="spellEnd"/>
      <w:r>
        <w:rPr>
          <w:rFonts w:ascii="Consolas" w:hAnsi="Consolas"/>
          <w:sz w:val="18"/>
        </w:rPr>
        <w:t>=max_candidates_strategy2</w:t>
      </w:r>
      <w:r>
        <w:rPr>
          <w:rFonts w:ascii="Consolas" w:hAnsi="Consolas"/>
          <w:sz w:val="18"/>
        </w:rPr>
        <w:br/>
        <w:t xml:space="preserve">    )</w:t>
      </w:r>
      <w:r>
        <w:rPr>
          <w:rFonts w:ascii="Consolas" w:hAnsi="Consolas"/>
          <w:sz w:val="18"/>
        </w:rPr>
        <w:br/>
        <w:t xml:space="preserve">    forb3 = candidates_strategy3_forbidden_tail(</w:t>
      </w:r>
      <w:r>
        <w:rPr>
          <w:rFonts w:ascii="Consolas" w:hAnsi="Consolas"/>
          <w:sz w:val="18"/>
        </w:rPr>
        <w:br/>
        <w:t xml:space="preserve">        </w:t>
      </w:r>
      <w:proofErr w:type="spellStart"/>
      <w:r>
        <w:rPr>
          <w:rFonts w:ascii="Consolas" w:hAnsi="Consolas"/>
          <w:sz w:val="18"/>
        </w:rPr>
        <w:t>hist_df</w:t>
      </w:r>
      <w:proofErr w:type="spellEnd"/>
      <w:r>
        <w:rPr>
          <w:rFonts w:ascii="Consolas" w:hAnsi="Consolas"/>
          <w:sz w:val="18"/>
        </w:rPr>
        <w:t xml:space="preserve">, col=column, </w:t>
      </w:r>
      <w:proofErr w:type="spellStart"/>
      <w:r>
        <w:rPr>
          <w:rFonts w:ascii="Consolas" w:hAnsi="Consolas"/>
          <w:sz w:val="18"/>
        </w:rPr>
        <w:t>max_candidates</w:t>
      </w:r>
      <w:proofErr w:type="spellEnd"/>
      <w:r>
        <w:rPr>
          <w:rFonts w:ascii="Consolas" w:hAnsi="Consolas"/>
          <w:sz w:val="18"/>
        </w:rPr>
        <w:t>=max_candidates_strategy3</w:t>
      </w:r>
      <w:r>
        <w:rPr>
          <w:rFonts w:ascii="Consolas" w:hAnsi="Consolas"/>
          <w:sz w:val="18"/>
        </w:rPr>
        <w:br/>
        <w:t xml:space="preserve">    )</w:t>
      </w:r>
      <w:r>
        <w:rPr>
          <w:rFonts w:ascii="Consolas" w:hAnsi="Consolas"/>
          <w:sz w:val="18"/>
        </w:rPr>
        <w:br/>
      </w:r>
      <w:r>
        <w:rPr>
          <w:rFonts w:ascii="Consolas" w:hAnsi="Consolas"/>
          <w:sz w:val="18"/>
        </w:rPr>
        <w:br/>
        <w:t xml:space="preserve">    print(</w:t>
      </w:r>
      <w:proofErr w:type="spellStart"/>
      <w:r>
        <w:rPr>
          <w:rFonts w:ascii="Consolas" w:hAnsi="Consolas"/>
          <w:sz w:val="18"/>
        </w:rPr>
        <w:t>f"Column</w:t>
      </w:r>
      <w:proofErr w:type="spellEnd"/>
      <w:r>
        <w:rPr>
          <w:rFonts w:ascii="Consolas" w:hAnsi="Consolas"/>
          <w:sz w:val="18"/>
        </w:rPr>
        <w:t>: {column}")</w:t>
      </w:r>
      <w:r>
        <w:rPr>
          <w:rFonts w:ascii="Consolas" w:hAnsi="Consolas"/>
          <w:sz w:val="18"/>
        </w:rPr>
        <w:br/>
        <w:t xml:space="preserve">    print(</w:t>
      </w:r>
      <w:proofErr w:type="spellStart"/>
      <w:r>
        <w:rPr>
          <w:rFonts w:ascii="Consolas" w:hAnsi="Consolas"/>
          <w:sz w:val="18"/>
        </w:rPr>
        <w:t>f"Strategy</w:t>
      </w:r>
      <w:proofErr w:type="spellEnd"/>
      <w:r>
        <w:rPr>
          <w:rFonts w:ascii="Consolas" w:hAnsi="Consolas"/>
          <w:sz w:val="18"/>
        </w:rPr>
        <w:t xml:space="preserve"> 2 (contrarian) candidates ({</w:t>
      </w:r>
      <w:proofErr w:type="spellStart"/>
      <w:r>
        <w:rPr>
          <w:rFonts w:ascii="Consolas" w:hAnsi="Consolas"/>
          <w:sz w:val="18"/>
        </w:rPr>
        <w:t>len</w:t>
      </w:r>
      <w:proofErr w:type="spellEnd"/>
      <w:r>
        <w:rPr>
          <w:rFonts w:ascii="Consolas" w:hAnsi="Consolas"/>
          <w:sz w:val="18"/>
        </w:rPr>
        <w:t>(cand2)} values): {cand2}")</w:t>
      </w:r>
      <w:r>
        <w:rPr>
          <w:rFonts w:ascii="Consolas" w:hAnsi="Consolas"/>
          <w:sz w:val="18"/>
        </w:rPr>
        <w:br/>
        <w:t xml:space="preserve">    print(</w:t>
      </w:r>
      <w:proofErr w:type="spellStart"/>
      <w:r>
        <w:rPr>
          <w:rFonts w:ascii="Consolas" w:hAnsi="Consolas"/>
          <w:sz w:val="18"/>
        </w:rPr>
        <w:t>f"Strategy</w:t>
      </w:r>
      <w:proofErr w:type="spellEnd"/>
      <w:r>
        <w:rPr>
          <w:rFonts w:ascii="Consolas" w:hAnsi="Consolas"/>
          <w:sz w:val="18"/>
        </w:rPr>
        <w:t xml:space="preserve"> 3 (forbidden) values ({</w:t>
      </w:r>
      <w:proofErr w:type="spellStart"/>
      <w:r>
        <w:rPr>
          <w:rFonts w:ascii="Consolas" w:hAnsi="Consolas"/>
          <w:sz w:val="18"/>
        </w:rPr>
        <w:t>len</w:t>
      </w:r>
      <w:proofErr w:type="spellEnd"/>
      <w:r>
        <w:rPr>
          <w:rFonts w:ascii="Consolas" w:hAnsi="Consolas"/>
          <w:sz w:val="18"/>
        </w:rPr>
        <w:t>(forb3)} values): {forb3}")</w:t>
      </w:r>
      <w:r>
        <w:rPr>
          <w:rFonts w:ascii="Consolas" w:hAnsi="Consolas"/>
          <w:sz w:val="18"/>
        </w:rPr>
        <w:br/>
      </w:r>
      <w:r>
        <w:rPr>
          <w:rFonts w:ascii="Consolas" w:hAnsi="Consolas"/>
          <w:sz w:val="18"/>
        </w:rPr>
        <w:br/>
        <w:t xml:space="preserve">    return cand2, forb3</w:t>
      </w:r>
      <w:r>
        <w:rPr>
          <w:rFonts w:ascii="Consolas" w:hAnsi="Consolas"/>
          <w:sz w:val="18"/>
        </w:rPr>
        <w:br/>
      </w:r>
      <w:r>
        <w:rPr>
          <w:rFonts w:ascii="Consolas" w:hAnsi="Consolas"/>
          <w:sz w:val="18"/>
        </w:rPr>
        <w:br/>
      </w:r>
      <w:r>
        <w:rPr>
          <w:rFonts w:ascii="Consolas" w:hAnsi="Consolas"/>
          <w:sz w:val="18"/>
        </w:rPr>
        <w:br/>
        <w:t xml:space="preserve"># Example usage for sum and OSLCS on your history </w:t>
      </w:r>
      <w:proofErr w:type="spellStart"/>
      <w:r>
        <w:rPr>
          <w:rFonts w:ascii="Consolas" w:hAnsi="Consolas"/>
          <w:sz w:val="18"/>
        </w:rPr>
        <w:t>df_n</w:t>
      </w:r>
      <w:proofErr w:type="spellEnd"/>
      <w:r>
        <w:rPr>
          <w:rFonts w:ascii="Consolas" w:hAnsi="Consolas"/>
          <w:sz w:val="18"/>
        </w:rPr>
        <w:t>:</w:t>
      </w:r>
      <w:r>
        <w:rPr>
          <w:rFonts w:ascii="Consolas" w:hAnsi="Consolas"/>
          <w:sz w:val="18"/>
        </w:rPr>
        <w:br/>
        <w:t xml:space="preserve"># cand2_sum, forb3_sum = </w:t>
      </w:r>
      <w:proofErr w:type="spellStart"/>
      <w:r>
        <w:rPr>
          <w:rFonts w:ascii="Consolas" w:hAnsi="Consolas"/>
          <w:sz w:val="18"/>
        </w:rPr>
        <w:t>get_spacing_candidates_for_next_draw</w:t>
      </w:r>
      <w:proofErr w:type="spellEnd"/>
      <w:r>
        <w:rPr>
          <w:rFonts w:ascii="Consolas" w:hAnsi="Consolas"/>
          <w:sz w:val="18"/>
        </w:rPr>
        <w:t>(</w:t>
      </w:r>
      <w:proofErr w:type="spellStart"/>
      <w:r>
        <w:rPr>
          <w:rFonts w:ascii="Consolas" w:hAnsi="Consolas"/>
          <w:sz w:val="18"/>
        </w:rPr>
        <w:t>df_n</w:t>
      </w:r>
      <w:proofErr w:type="spellEnd"/>
      <w:r>
        <w:rPr>
          <w:rFonts w:ascii="Consolas" w:hAnsi="Consolas"/>
          <w:sz w:val="18"/>
        </w:rPr>
        <w:t>, 'sum', 30, 30)</w:t>
      </w:r>
      <w:r>
        <w:rPr>
          <w:rFonts w:ascii="Consolas" w:hAnsi="Consolas"/>
          <w:sz w:val="18"/>
        </w:rPr>
        <w:br/>
        <w:t xml:space="preserve"># cand2_oslcs, forb3_oslcs = </w:t>
      </w:r>
      <w:proofErr w:type="spellStart"/>
      <w:r>
        <w:rPr>
          <w:rFonts w:ascii="Consolas" w:hAnsi="Consolas"/>
          <w:sz w:val="18"/>
        </w:rPr>
        <w:t>get_spacing_candidates_for_next_draw</w:t>
      </w:r>
      <w:proofErr w:type="spellEnd"/>
      <w:r>
        <w:rPr>
          <w:rFonts w:ascii="Consolas" w:hAnsi="Consolas"/>
          <w:sz w:val="18"/>
        </w:rPr>
        <w:t>(</w:t>
      </w:r>
      <w:proofErr w:type="spellStart"/>
      <w:r>
        <w:rPr>
          <w:rFonts w:ascii="Consolas" w:hAnsi="Consolas"/>
          <w:sz w:val="18"/>
        </w:rPr>
        <w:t>df_n</w:t>
      </w:r>
      <w:proofErr w:type="spellEnd"/>
      <w:r>
        <w:rPr>
          <w:rFonts w:ascii="Consolas" w:hAnsi="Consolas"/>
          <w:sz w:val="18"/>
        </w:rPr>
        <w:t>, 'OSLCS', 50, 50)</w:t>
      </w:r>
      <w:r>
        <w:rPr>
          <w:rFonts w:ascii="Consolas" w:hAnsi="Consolas"/>
          <w:sz w:val="18"/>
        </w:rPr>
        <w:br/>
      </w:r>
    </w:p>
    <w:sectPr w:rsidR="00DD2D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7250334">
    <w:abstractNumId w:val="8"/>
  </w:num>
  <w:num w:numId="2" w16cid:durableId="317078483">
    <w:abstractNumId w:val="6"/>
  </w:num>
  <w:num w:numId="3" w16cid:durableId="1262839480">
    <w:abstractNumId w:val="5"/>
  </w:num>
  <w:num w:numId="4" w16cid:durableId="1043752019">
    <w:abstractNumId w:val="4"/>
  </w:num>
  <w:num w:numId="5" w16cid:durableId="1231112294">
    <w:abstractNumId w:val="7"/>
  </w:num>
  <w:num w:numId="6" w16cid:durableId="349718821">
    <w:abstractNumId w:val="3"/>
  </w:num>
  <w:num w:numId="7" w16cid:durableId="232007573">
    <w:abstractNumId w:val="2"/>
  </w:num>
  <w:num w:numId="8" w16cid:durableId="202061266">
    <w:abstractNumId w:val="1"/>
  </w:num>
  <w:num w:numId="9" w16cid:durableId="4418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646D"/>
    <w:rsid w:val="0029639D"/>
    <w:rsid w:val="00326F90"/>
    <w:rsid w:val="004E7E7A"/>
    <w:rsid w:val="005B77DA"/>
    <w:rsid w:val="006248CB"/>
    <w:rsid w:val="006D58CA"/>
    <w:rsid w:val="00A30F20"/>
    <w:rsid w:val="00AA1D8D"/>
    <w:rsid w:val="00B37195"/>
    <w:rsid w:val="00B47730"/>
    <w:rsid w:val="00C46EB8"/>
    <w:rsid w:val="00CB0664"/>
    <w:rsid w:val="00CD19F4"/>
    <w:rsid w:val="00D87372"/>
    <w:rsid w:val="00DD2DD6"/>
    <w:rsid w:val="00F07B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4FAB094-8E28-4260-9956-6188F3C9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3876</Words>
  <Characters>22987</Characters>
  <Application>Microsoft Office Word</Application>
  <DocSecurity>0</DocSecurity>
  <Lines>766</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IOANNIS PSOMIADIS</cp:lastModifiedBy>
  <cp:revision>8</cp:revision>
  <dcterms:created xsi:type="dcterms:W3CDTF">2013-12-23T23:15:00Z</dcterms:created>
  <dcterms:modified xsi:type="dcterms:W3CDTF">2025-12-27T05:15:00Z</dcterms:modified>
  <cp:category/>
</cp:coreProperties>
</file>